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fda0" w14:textId="aad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21 ақпандағы № 60 қаулысы. Жетісу облысы Әділет департаментінде 2025 жылы 25 ақпанда № 275-19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Ұлттық экономика министрінің міндеті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№11148 болып тіркелген) бұйрығына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2021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ауданында стационарлық емес сауда объектілерін орналастыру орындарын айқындау және бекіту туралы" қаулысының (нормативтік құқықтық актілерді мемлекеттік тіркеу тізілімінде №158900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 № 60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"Дастан"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"Жетісу", "Дастан"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Измайлова көшесінің бойы (оң жағы), "Көксу орталық аудандық ауруханасы" шаруашылық жүргізу құқығындағы мемлекеттік қазыналық кәсіпорынының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ауылы, Измайлов көшесіндегі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(концелярия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Амангелді көшесінің бойы, "Нұржан" дүкенінің жаны (оң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"Шаған" сауда үйінің жаны (оң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