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32ce" w14:textId="63e3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Кербұлақ аудандық мәслихатының 2025 жылғы 30 қазандағы № 29-225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Кербұлақ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Кербұлақ аудандық мәслихатының кейбір шешімдерінің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"Кербұлақ аудандық мәслихатының аппараты" мемлекеттік мекемесі Қазақстан Республикасының заңнамасында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ресми жарияланғанынан кейін оның Кербұлақ аудандық мәслихатының интернет-ресурсына орналастырылуын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Кербұлақ аудандық мәслихатының аппарат басшысына жүктелінсін.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қазандағы № 29-225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аудандық мәслихатының күші жойылған кейбір шешімдерінің тізбесі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"Кербұлақ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Кербұлақ аудандық мәслихатының 2023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09-80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109-19 болып тіркелген);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"Кербұлақ аудандық мәслихатының 2023 жылғы 13 желтоқсандағы "Кербұлақ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09-80 шешіміне өзгерістер енгізу туралы" Кербұлақ аудандық мәслихатының 2024 жылғы 7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16-138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222-19 болып тіркелген);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"Кербұлақ аудандық мәслихатының 2023 жылғы 13 желтоқсандағы "Кербұлақ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09-80 шешіміне өзгерістер мен толықтырулар енгізу туралы" Кербұлақ аудандық мәслихатының 2024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21-171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263-19 болып тіркелген).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