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44966" w14:textId="65449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Ескелді ауданының шалғайдағы елдi мекендерде тұратын балаларды жалпы бiлiм беретiн мектептерге тасымалдаудың тәртібі мен схемаларын бекiту туралы</w:t>
      </w:r>
    </w:p>
    <w:p>
      <w:pPr>
        <w:spacing w:after="0"/>
        <w:ind w:left="0"/>
        <w:jc w:val="both"/>
      </w:pPr>
      <w:r>
        <w:rPr>
          <w:rFonts w:ascii="Times New Roman"/>
          <w:b w:val="false"/>
          <w:i w:val="false"/>
          <w:color w:val="000000"/>
          <w:sz w:val="28"/>
        </w:rPr>
        <w:t>Жетісу облысы Ескелді ауданы әкімдігінің 2025 жылғы 19 наурыздағы № 83 қаулысы. Жетісу облысы Әділет департаментінде 2025 жылы 27 наурызда № 286-19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Автомобиль көлiгi туралы" Заңының 14-бабы 3-тармағының </w:t>
      </w:r>
      <w:r>
        <w:rPr>
          <w:rFonts w:ascii="Times New Roman"/>
          <w:b w:val="false"/>
          <w:i w:val="false"/>
          <w:color w:val="000000"/>
          <w:sz w:val="28"/>
        </w:rPr>
        <w:t>3-1) тармақшасына</w:t>
      </w:r>
      <w:r>
        <w:rPr>
          <w:rFonts w:ascii="Times New Roman"/>
          <w:b w:val="false"/>
          <w:i w:val="false"/>
          <w:color w:val="000000"/>
          <w:sz w:val="28"/>
        </w:rPr>
        <w:t xml:space="preserve"> және Қазақстан Республикасы Инвестициялар және даму министрінің міндетін атқарушының 2015 жылғы 26 наурыздағы "Автомобиль көлігімен жолаушылар мен багажды тасымалдау қағидаларын бекіту туралы" </w:t>
      </w:r>
      <w:r>
        <w:rPr>
          <w:rFonts w:ascii="Times New Roman"/>
          <w:b w:val="false"/>
          <w:i w:val="false"/>
          <w:color w:val="000000"/>
          <w:sz w:val="28"/>
        </w:rPr>
        <w:t>№ 349</w:t>
      </w:r>
      <w:r>
        <w:rPr>
          <w:rFonts w:ascii="Times New Roman"/>
          <w:b w:val="false"/>
          <w:i w:val="false"/>
          <w:color w:val="000000"/>
          <w:sz w:val="28"/>
        </w:rPr>
        <w:t xml:space="preserve"> бұйрығына (Нормативтік құқықтық актілерді мемлекеттік тіркеу тізілімінде № 11550 болып тіркелген) сәйкес, Ескелді ауданының әкімдігі ҚАУЛЫ ЕТЕДІ:</w:t>
      </w:r>
    </w:p>
    <w:bookmarkEnd w:id="0"/>
    <w:bookmarkStart w:name="z8" w:id="1"/>
    <w:p>
      <w:pPr>
        <w:spacing w:after="0"/>
        <w:ind w:left="0"/>
        <w:jc w:val="both"/>
      </w:pPr>
      <w:r>
        <w:rPr>
          <w:rFonts w:ascii="Times New Roman"/>
          <w:b w:val="false"/>
          <w:i w:val="false"/>
          <w:color w:val="000000"/>
          <w:sz w:val="28"/>
        </w:rPr>
        <w:t xml:space="preserve">
      1. Ескелді ауданының шалғай елді мекендерінде тұратын балаларды жалпы білім беретін мектептерге тасымалдау тәртібі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xml:space="preserve">
      2. Ескелді ауданының шалғай елді мекендерінде тұратын балаларды жалпы білім беретін мектептерге тасымалдау схемалары осы қаулының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қосымшаларына сәйкес бекітілсін.</w:t>
      </w:r>
    </w:p>
    <w:bookmarkEnd w:id="2"/>
    <w:bookmarkStart w:name="z10" w:id="3"/>
    <w:p>
      <w:pPr>
        <w:spacing w:after="0"/>
        <w:ind w:left="0"/>
        <w:jc w:val="both"/>
      </w:pPr>
      <w:r>
        <w:rPr>
          <w:rFonts w:ascii="Times New Roman"/>
          <w:b w:val="false"/>
          <w:i w:val="false"/>
          <w:color w:val="000000"/>
          <w:sz w:val="28"/>
        </w:rPr>
        <w:t>
      3. Осы қаулының орындалуын бақылау Ескелді ауданы әкімінің орынбасарына жүктелсін.</w:t>
      </w:r>
    </w:p>
    <w:bookmarkEnd w:id="3"/>
    <w:bookmarkStart w:name="z11" w:id="4"/>
    <w:p>
      <w:pPr>
        <w:spacing w:after="0"/>
        <w:ind w:left="0"/>
        <w:jc w:val="both"/>
      </w:pPr>
      <w:r>
        <w:rPr>
          <w:rFonts w:ascii="Times New Roman"/>
          <w:b w:val="false"/>
          <w:i w:val="false"/>
          <w:color w:val="000000"/>
          <w:sz w:val="28"/>
        </w:rPr>
        <w:t>
      4. Осы қаулы оның алғашқы ресми жариялаған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Ескелді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19 наурыздағы № 83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1 қосымша</w:t>
            </w:r>
          </w:p>
        </w:tc>
      </w:tr>
    </w:tbl>
    <w:bookmarkStart w:name="z16" w:id="5"/>
    <w:p>
      <w:pPr>
        <w:spacing w:after="0"/>
        <w:ind w:left="0"/>
        <w:jc w:val="left"/>
      </w:pPr>
      <w:r>
        <w:rPr>
          <w:rFonts w:ascii="Times New Roman"/>
          <w:b/>
          <w:i w:val="false"/>
          <w:color w:val="000000"/>
        </w:rPr>
        <w:t xml:space="preserve"> Ескелді ауданының шалғайдағы елдi мекендерде тұратын балаларды жалпы бiлiм беретiн мектептерге тасымалдаудың тәртiбi</w:t>
      </w:r>
    </w:p>
    <w:bookmarkEnd w:id="5"/>
    <w:bookmarkStart w:name="z17" w:id="6"/>
    <w:p>
      <w:pPr>
        <w:spacing w:after="0"/>
        <w:ind w:left="0"/>
        <w:jc w:val="left"/>
      </w:pPr>
      <w:r>
        <w:rPr>
          <w:rFonts w:ascii="Times New Roman"/>
          <w:b/>
          <w:i w:val="false"/>
          <w:color w:val="000000"/>
        </w:rPr>
        <w:t xml:space="preserve"> 1. Жалпы ережелер</w:t>
      </w:r>
    </w:p>
    <w:bookmarkEnd w:id="6"/>
    <w:bookmarkStart w:name="z18" w:id="7"/>
    <w:p>
      <w:pPr>
        <w:spacing w:after="0"/>
        <w:ind w:left="0"/>
        <w:jc w:val="both"/>
      </w:pPr>
      <w:r>
        <w:rPr>
          <w:rFonts w:ascii="Times New Roman"/>
          <w:b w:val="false"/>
          <w:i w:val="false"/>
          <w:color w:val="000000"/>
          <w:sz w:val="28"/>
        </w:rPr>
        <w:t xml:space="preserve">
      1. Ескелді ауданының шалғайдағы елдi мекендерде тұратын балаларды жалпы бiлiм беретiн мектептерге тасымалдаудың осы тәртiбi (бұдан әрі - Тәртіп) "Автомобиль көлiгi туралы" Қазақстан Республикасы Заңының </w:t>
      </w:r>
      <w:r>
        <w:rPr>
          <w:rFonts w:ascii="Times New Roman"/>
          <w:b w:val="false"/>
          <w:i w:val="false"/>
          <w:color w:val="000000"/>
          <w:sz w:val="28"/>
        </w:rPr>
        <w:t>14-бабына</w:t>
      </w:r>
      <w:r>
        <w:rPr>
          <w:rFonts w:ascii="Times New Roman"/>
          <w:b w:val="false"/>
          <w:i w:val="false"/>
          <w:color w:val="000000"/>
          <w:sz w:val="28"/>
        </w:rPr>
        <w:t xml:space="preserve">, сондай-ақ Қазақстан Республикасы Инвестициялар және даму министрінің міндетін атқарушының 2015 жылғы 26 наурыздағы </w:t>
      </w:r>
      <w:r>
        <w:rPr>
          <w:rFonts w:ascii="Times New Roman"/>
          <w:b w:val="false"/>
          <w:i w:val="false"/>
          <w:color w:val="000000"/>
          <w:sz w:val="28"/>
        </w:rPr>
        <w:t>№ 349</w:t>
      </w:r>
      <w:r>
        <w:rPr>
          <w:rFonts w:ascii="Times New Roman"/>
          <w:b w:val="false"/>
          <w:i w:val="false"/>
          <w:color w:val="000000"/>
          <w:sz w:val="28"/>
        </w:rPr>
        <w:t xml:space="preserve"> "Автомобиль көлігімен жолаушылар мен багажды тасымалдау қағидаларын бекіту туралы" (бұдан әрі - Қағида) бұйрығына (Нормативтік құқықтық актілерді мемлекеттік тіркеу тізілімінде № 11550 болып тіркелген) сәйкес әзірленген.</w:t>
      </w:r>
    </w:p>
    <w:bookmarkEnd w:id="7"/>
    <w:bookmarkStart w:name="z19" w:id="8"/>
    <w:p>
      <w:pPr>
        <w:spacing w:after="0"/>
        <w:ind w:left="0"/>
        <w:jc w:val="left"/>
      </w:pPr>
      <w:r>
        <w:rPr>
          <w:rFonts w:ascii="Times New Roman"/>
          <w:b/>
          <w:i w:val="false"/>
          <w:color w:val="000000"/>
        </w:rPr>
        <w:t xml:space="preserve"> 2. Балаларды тасымалдау тәртiбi</w:t>
      </w:r>
    </w:p>
    <w:bookmarkEnd w:id="8"/>
    <w:bookmarkStart w:name="z20" w:id="9"/>
    <w:p>
      <w:pPr>
        <w:spacing w:after="0"/>
        <w:ind w:left="0"/>
        <w:jc w:val="both"/>
      </w:pPr>
      <w:r>
        <w:rPr>
          <w:rFonts w:ascii="Times New Roman"/>
          <w:b w:val="false"/>
          <w:i w:val="false"/>
          <w:color w:val="000000"/>
          <w:sz w:val="28"/>
        </w:rPr>
        <w:t>
      2. Балаларды тасымалдау Қағиданың талаптарына сәйкес жабдықталған автобустармен, шағын автобустармен және әрбір балаға отыратын жеке орын беріле отырып жүзеге асырылады.</w:t>
      </w:r>
    </w:p>
    <w:bookmarkEnd w:id="9"/>
    <w:bookmarkStart w:name="z21" w:id="10"/>
    <w:p>
      <w:pPr>
        <w:spacing w:after="0"/>
        <w:ind w:left="0"/>
        <w:jc w:val="both"/>
      </w:pPr>
      <w:r>
        <w:rPr>
          <w:rFonts w:ascii="Times New Roman"/>
          <w:b w:val="false"/>
          <w:i w:val="false"/>
          <w:color w:val="000000"/>
          <w:sz w:val="28"/>
        </w:rPr>
        <w:t xml:space="preserve">
      3. Балаларды тасымалдауға бөлінген автобустардың техникалық жай-күйі, техникалық қызмет көрсету көлемдері мен мерзімдері, жабдықталуы "Автомобиль көлігі құралдарын техникалық пайдалану қағидаларын бекіту туралы" Қазақстан Республикасы Инвестициялар және даму министрінің 2015 жылғы 30 сәуірдегі </w:t>
      </w:r>
      <w:r>
        <w:rPr>
          <w:rFonts w:ascii="Times New Roman"/>
          <w:b w:val="false"/>
          <w:i w:val="false"/>
          <w:color w:val="000000"/>
          <w:sz w:val="28"/>
        </w:rPr>
        <w:t>№ 547</w:t>
      </w:r>
      <w:r>
        <w:rPr>
          <w:rFonts w:ascii="Times New Roman"/>
          <w:b w:val="false"/>
          <w:i w:val="false"/>
          <w:color w:val="000000"/>
          <w:sz w:val="28"/>
        </w:rPr>
        <w:t xml:space="preserve"> бұйрығының (Нормативтік құқықтық актілерді мемлекеттік тіркеу тізілімінде № 95578 болып тіркелген) талаптарына сәйкес болуы тиіс.</w:t>
      </w:r>
    </w:p>
    <w:bookmarkEnd w:id="10"/>
    <w:bookmarkStart w:name="z22" w:id="11"/>
    <w:p>
      <w:pPr>
        <w:spacing w:after="0"/>
        <w:ind w:left="0"/>
        <w:jc w:val="both"/>
      </w:pPr>
      <w:r>
        <w:rPr>
          <w:rFonts w:ascii="Times New Roman"/>
          <w:b w:val="false"/>
          <w:i w:val="false"/>
          <w:color w:val="000000"/>
          <w:sz w:val="28"/>
        </w:rPr>
        <w:t>
      4. Балаларды тасымалдауға арналған автобустардың кемiнде екi есiгi болады және "Жолаушылар мен жүктерді тасымалдауға арналған көлік құралдарына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11 қаңтардағы № ҚР ДСМ-5 бұйрығымен бекітілген, "Жолаушылар мен жүктерді тасымалдауға арналған көлік құралдарына қойылатын санитариялық-эпидемиологиялық талаптар" санитариялық қағидаларының 25-қосымшаның 1-тармағына (Нормативтiк құқықтық актiлердi мемлекеттiк тiркеу тiзiлiмiнде № 22066 болып тіркелген) сәйкес келеді, сондай-ақ мыналармен:</w:t>
      </w:r>
    </w:p>
    <w:bookmarkEnd w:id="11"/>
    <w:bookmarkStart w:name="z23" w:id="12"/>
    <w:p>
      <w:pPr>
        <w:spacing w:after="0"/>
        <w:ind w:left="0"/>
        <w:jc w:val="both"/>
      </w:pPr>
      <w:r>
        <w:rPr>
          <w:rFonts w:ascii="Times New Roman"/>
          <w:b w:val="false"/>
          <w:i w:val="false"/>
          <w:color w:val="000000"/>
          <w:sz w:val="28"/>
        </w:rPr>
        <w:t>
      1) автобустың алдында және артында орнатылатын "Балаларды тасымалдау" деген төрт бұрыш айыратын белгiмен;</w:t>
      </w:r>
    </w:p>
    <w:bookmarkEnd w:id="12"/>
    <w:bookmarkStart w:name="z24" w:id="13"/>
    <w:p>
      <w:pPr>
        <w:spacing w:after="0"/>
        <w:ind w:left="0"/>
        <w:jc w:val="both"/>
      </w:pPr>
      <w:r>
        <w:rPr>
          <w:rFonts w:ascii="Times New Roman"/>
          <w:b w:val="false"/>
          <w:i w:val="false"/>
          <w:color w:val="000000"/>
          <w:sz w:val="28"/>
        </w:rPr>
        <w:t>
      2) сары түстi жылтыр шағын маягымен;</w:t>
      </w:r>
    </w:p>
    <w:bookmarkEnd w:id="13"/>
    <w:bookmarkStart w:name="z25" w:id="14"/>
    <w:p>
      <w:pPr>
        <w:spacing w:after="0"/>
        <w:ind w:left="0"/>
        <w:jc w:val="both"/>
      </w:pPr>
      <w:r>
        <w:rPr>
          <w:rFonts w:ascii="Times New Roman"/>
          <w:b w:val="false"/>
          <w:i w:val="false"/>
          <w:color w:val="000000"/>
          <w:sz w:val="28"/>
        </w:rPr>
        <w:t>
      3) әрқайсысының сыйымдылығы кемiнде екi литр болатын оңай алынатын өрт сөндiргiштермен (бiреуi - жүргiзушiнiң кабинасында, басқасы – автобустың жолаушылар салонында);</w:t>
      </w:r>
    </w:p>
    <w:bookmarkEnd w:id="14"/>
    <w:bookmarkStart w:name="z26" w:id="15"/>
    <w:p>
      <w:pPr>
        <w:spacing w:after="0"/>
        <w:ind w:left="0"/>
        <w:jc w:val="both"/>
      </w:pPr>
      <w:r>
        <w:rPr>
          <w:rFonts w:ascii="Times New Roman"/>
          <w:b w:val="false"/>
          <w:i w:val="false"/>
          <w:color w:val="000000"/>
          <w:sz w:val="28"/>
        </w:rPr>
        <w:t xml:space="preserve">
      4) "Автомобильдегі алғашқы медициналық көмек қобдишасының дәрілік заттары мен медициналық мақсаттағы бұйымдарының тізбесін бекіту туралы" Қазақстан Республикасы Денсаулық сақтау министрінің 2014 жылғы 2 шілдедегі </w:t>
      </w:r>
      <w:r>
        <w:rPr>
          <w:rFonts w:ascii="Times New Roman"/>
          <w:b w:val="false"/>
          <w:i w:val="false"/>
          <w:color w:val="000000"/>
          <w:sz w:val="28"/>
        </w:rPr>
        <w:t>№ 368</w:t>
      </w:r>
      <w:r>
        <w:rPr>
          <w:rFonts w:ascii="Times New Roman"/>
          <w:b w:val="false"/>
          <w:i w:val="false"/>
          <w:color w:val="000000"/>
          <w:sz w:val="28"/>
        </w:rPr>
        <w:t xml:space="preserve"> бұйрығымен бекітілген (Нормативтік құқықтық актілерді мемлекеттік тіркеу тізілімінде № 9649 болып тіркелген) автомобильдегі алғашқы медициналық көмек қобдишасының дәрілік заттары мен медициналық мақсаттағы бұйымдарының тізбесіне сәйкес дәрілік заттармен және медициналық мақсаттағы бұйымдары бар екі алғашқы көмек дәрі қобдишаларымен (автомобильді);</w:t>
      </w:r>
    </w:p>
    <w:bookmarkEnd w:id="15"/>
    <w:bookmarkStart w:name="z27" w:id="16"/>
    <w:p>
      <w:pPr>
        <w:spacing w:after="0"/>
        <w:ind w:left="0"/>
        <w:jc w:val="both"/>
      </w:pPr>
      <w:r>
        <w:rPr>
          <w:rFonts w:ascii="Times New Roman"/>
          <w:b w:val="false"/>
          <w:i w:val="false"/>
          <w:color w:val="000000"/>
          <w:sz w:val="28"/>
        </w:rPr>
        <w:t>
      5) екi жылжуға қарсы тiректермен;</w:t>
      </w:r>
    </w:p>
    <w:bookmarkEnd w:id="16"/>
    <w:bookmarkStart w:name="z28" w:id="17"/>
    <w:p>
      <w:pPr>
        <w:spacing w:after="0"/>
        <w:ind w:left="0"/>
        <w:jc w:val="both"/>
      </w:pPr>
      <w:r>
        <w:rPr>
          <w:rFonts w:ascii="Times New Roman"/>
          <w:b w:val="false"/>
          <w:i w:val="false"/>
          <w:color w:val="000000"/>
          <w:sz w:val="28"/>
        </w:rPr>
        <w:t>
      6) авариялық тоқтау белгiсiмен;</w:t>
      </w:r>
    </w:p>
    <w:bookmarkEnd w:id="17"/>
    <w:bookmarkStart w:name="z29" w:id="18"/>
    <w:p>
      <w:pPr>
        <w:spacing w:after="0"/>
        <w:ind w:left="0"/>
        <w:jc w:val="both"/>
      </w:pPr>
      <w:r>
        <w:rPr>
          <w:rFonts w:ascii="Times New Roman"/>
          <w:b w:val="false"/>
          <w:i w:val="false"/>
          <w:color w:val="000000"/>
          <w:sz w:val="28"/>
        </w:rPr>
        <w:t>
      7) колоннада жол жүргенде – автобустың алдыңғы терезесiнде қозғалыс бағытымен оң жағында орнатылатын, автобустың колоннадағы орны көрсетiлген ақпараттық кестемен жабдықталады.</w:t>
      </w:r>
    </w:p>
    <w:bookmarkEnd w:id="18"/>
    <w:bookmarkStart w:name="z30" w:id="19"/>
    <w:p>
      <w:pPr>
        <w:spacing w:after="0"/>
        <w:ind w:left="0"/>
        <w:jc w:val="both"/>
      </w:pPr>
      <w:r>
        <w:rPr>
          <w:rFonts w:ascii="Times New Roman"/>
          <w:b w:val="false"/>
          <w:i w:val="false"/>
          <w:color w:val="000000"/>
          <w:sz w:val="28"/>
        </w:rPr>
        <w:t>
      5. Автобуспен тасымалданатын балалар мен ересектердiң жалпы саны осы көлiк құралы үшiн белгiленген және отыру үшiн жабдықталған орындардың санынан аспайды.</w:t>
      </w:r>
    </w:p>
    <w:bookmarkEnd w:id="19"/>
    <w:bookmarkStart w:name="z31" w:id="20"/>
    <w:p>
      <w:pPr>
        <w:spacing w:after="0"/>
        <w:ind w:left="0"/>
        <w:jc w:val="both"/>
      </w:pPr>
      <w:r>
        <w:rPr>
          <w:rFonts w:ascii="Times New Roman"/>
          <w:b w:val="false"/>
          <w:i w:val="false"/>
          <w:color w:val="000000"/>
          <w:sz w:val="28"/>
        </w:rPr>
        <w:t>
      6. Балаларды тасымалдау бойынша қызмет көрсетуге тапсырыс берушi (бұдан әрi - тапсырыс берушi) балаларды арнайы тасымалдауды ұйымдастыруға жауапты заңды немесе жеке тұлғалар болуы мүмкiн.</w:t>
      </w:r>
    </w:p>
    <w:bookmarkEnd w:id="20"/>
    <w:bookmarkStart w:name="z32" w:id="21"/>
    <w:p>
      <w:pPr>
        <w:spacing w:after="0"/>
        <w:ind w:left="0"/>
        <w:jc w:val="both"/>
      </w:pPr>
      <w:r>
        <w:rPr>
          <w:rFonts w:ascii="Times New Roman"/>
          <w:b w:val="false"/>
          <w:i w:val="false"/>
          <w:color w:val="000000"/>
          <w:sz w:val="28"/>
        </w:rPr>
        <w:t>
      7. Тапсырыс берушi оларға ұқсас қызмет көрсету мүмкiндiгi ұсынылған жағдайда тасымалдаушының функцияларын дербес орындауы мүмкiн. Бұл жағдайда тапсырыс берушi Қағиданың тасымалдаушыларға қатысты талаптарын орындайды.</w:t>
      </w:r>
    </w:p>
    <w:bookmarkEnd w:id="21"/>
    <w:bookmarkStart w:name="z33" w:id="22"/>
    <w:p>
      <w:pPr>
        <w:spacing w:after="0"/>
        <w:ind w:left="0"/>
        <w:jc w:val="both"/>
      </w:pPr>
      <w:r>
        <w:rPr>
          <w:rFonts w:ascii="Times New Roman"/>
          <w:b w:val="false"/>
          <w:i w:val="false"/>
          <w:color w:val="000000"/>
          <w:sz w:val="28"/>
        </w:rPr>
        <w:t>
      8. Автобустармен балаларды тасымалдауды балаларды тасымалдау бойынша қызмет көрсетуге тапсырыс берушiнiң жазбаша өтiнiмдерi негiзiнде тасымалдаушылар жүзеге асырады.</w:t>
      </w:r>
    </w:p>
    <w:bookmarkEnd w:id="22"/>
    <w:bookmarkStart w:name="z34" w:id="23"/>
    <w:p>
      <w:pPr>
        <w:spacing w:after="0"/>
        <w:ind w:left="0"/>
        <w:jc w:val="both"/>
      </w:pPr>
      <w:r>
        <w:rPr>
          <w:rFonts w:ascii="Times New Roman"/>
          <w:b w:val="false"/>
          <w:i w:val="false"/>
          <w:color w:val="000000"/>
          <w:sz w:val="28"/>
        </w:rPr>
        <w:t>
      9. Өтінімде балаларды тасымалдау күні(дері), уақыты, олардың саны мен жасы, маршруты (бастапқы, аяқталу және аралық пункттер), қабылдау және түсіру пункттері, әрбір автобуспен бірге жүретін балалар мен ересектерді тасымалдауды ұйымдастыруға жауапты тұлғаның тегі, аты, әкесінің аты және лауазымы көрсетіледі.</w:t>
      </w:r>
    </w:p>
    <w:bookmarkEnd w:id="23"/>
    <w:bookmarkStart w:name="z35" w:id="24"/>
    <w:p>
      <w:pPr>
        <w:spacing w:after="0"/>
        <w:ind w:left="0"/>
        <w:jc w:val="both"/>
      </w:pPr>
      <w:r>
        <w:rPr>
          <w:rFonts w:ascii="Times New Roman"/>
          <w:b w:val="false"/>
          <w:i w:val="false"/>
          <w:color w:val="000000"/>
          <w:sz w:val="28"/>
        </w:rPr>
        <w:t>
      Тапсырыс берушi меншiктi көлiгiн тапсырылған автобустарға қосымша бөлу жағдайында тасымалдауға арналған көлiк бiрлiгiнiң бөлiнетiн саны көрсетiледi. Өтiнiмге тапсырыс берушi ұйымның басшысы немесе оның орынбасары қол қояды.</w:t>
      </w:r>
    </w:p>
    <w:bookmarkEnd w:id="24"/>
    <w:bookmarkStart w:name="z36" w:id="25"/>
    <w:p>
      <w:pPr>
        <w:spacing w:after="0"/>
        <w:ind w:left="0"/>
        <w:jc w:val="both"/>
      </w:pPr>
      <w:r>
        <w:rPr>
          <w:rFonts w:ascii="Times New Roman"/>
          <w:b w:val="false"/>
          <w:i w:val="false"/>
          <w:color w:val="000000"/>
          <w:sz w:val="28"/>
        </w:rPr>
        <w:t>
      10. Тапсырыс берушi тасымалдауды орындау алдында бұйрықпен балалардың тасымалдауын ұйымдастыру туралы шешiмдi ресiмдейдi, онда лауазымды адамдардың, топтар басшыларының, бiрге ерiп жүрушiлердiң мiндеттерiн, маршрутын, мезгiлдерiн, дайындау және жол жүрудi өткiзу тәртiбiн, балалардың қауiпсiздiгiн қамтамасыз ету жөнiндегi iс-шараларды регламенттейдi.</w:t>
      </w:r>
    </w:p>
    <w:bookmarkEnd w:id="25"/>
    <w:bookmarkStart w:name="z37" w:id="26"/>
    <w:p>
      <w:pPr>
        <w:spacing w:after="0"/>
        <w:ind w:left="0"/>
        <w:jc w:val="both"/>
      </w:pPr>
      <w:r>
        <w:rPr>
          <w:rFonts w:ascii="Times New Roman"/>
          <w:b w:val="false"/>
          <w:i w:val="false"/>
          <w:color w:val="000000"/>
          <w:sz w:val="28"/>
        </w:rPr>
        <w:t>
      11.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p>
    <w:bookmarkEnd w:id="26"/>
    <w:bookmarkStart w:name="z38" w:id="27"/>
    <w:p>
      <w:pPr>
        <w:spacing w:after="0"/>
        <w:ind w:left="0"/>
        <w:jc w:val="both"/>
      </w:pPr>
      <w:r>
        <w:rPr>
          <w:rFonts w:ascii="Times New Roman"/>
          <w:b w:val="false"/>
          <w:i w:val="false"/>
          <w:color w:val="000000"/>
          <w:sz w:val="28"/>
        </w:rPr>
        <w:t>
      12. Тасымалдаушы рейс алдындағы және рейстен кейінгі медициналық куәландырудан өтпеген жүргізушіге жол жүруге жібермейді.</w:t>
      </w:r>
    </w:p>
    <w:bookmarkEnd w:id="27"/>
    <w:bookmarkStart w:name="z39" w:id="28"/>
    <w:p>
      <w:pPr>
        <w:spacing w:after="0"/>
        <w:ind w:left="0"/>
        <w:jc w:val="both"/>
      </w:pPr>
      <w:r>
        <w:rPr>
          <w:rFonts w:ascii="Times New Roman"/>
          <w:b w:val="false"/>
          <w:i w:val="false"/>
          <w:color w:val="000000"/>
          <w:sz w:val="28"/>
        </w:rPr>
        <w:t>
      13. Автобусты күтiп тұрған балаларға арналған алаңшалар, олардың жүрiс бөлiгiне шығуын болдырмайтындай жеткiлiктi үлкен болуы тиiс.</w:t>
      </w:r>
    </w:p>
    <w:bookmarkEnd w:id="28"/>
    <w:bookmarkStart w:name="z40" w:id="29"/>
    <w:p>
      <w:pPr>
        <w:spacing w:after="0"/>
        <w:ind w:left="0"/>
        <w:jc w:val="both"/>
      </w:pPr>
      <w:r>
        <w:rPr>
          <w:rFonts w:ascii="Times New Roman"/>
          <w:b w:val="false"/>
          <w:i w:val="false"/>
          <w:color w:val="000000"/>
          <w:sz w:val="28"/>
        </w:rPr>
        <w:t>
      Алаңдарда жайластырылған өту жолдары болады және жолаушыларды және багажды автомобильмен тұрақты тасымалдау маршруттарының аялдама пункттерiнен бөлек орналасады.</w:t>
      </w:r>
    </w:p>
    <w:bookmarkEnd w:id="29"/>
    <w:bookmarkStart w:name="z41" w:id="30"/>
    <w:p>
      <w:pPr>
        <w:spacing w:after="0"/>
        <w:ind w:left="0"/>
        <w:jc w:val="both"/>
      </w:pPr>
      <w:r>
        <w:rPr>
          <w:rFonts w:ascii="Times New Roman"/>
          <w:b w:val="false"/>
          <w:i w:val="false"/>
          <w:color w:val="000000"/>
          <w:sz w:val="28"/>
        </w:rPr>
        <w:t>
      Егер балаларды тасымалдау тәулiктiң қараңғы мезгiлiнде жүзеге асырылса, онда алаңшалардың жасанды жарығы болуы тиiс. Күзгi-қысқы кезеңде алаңдар қардан, мұздан, кiрден тазартылуы тиiс.</w:t>
      </w:r>
    </w:p>
    <w:bookmarkEnd w:id="30"/>
    <w:bookmarkStart w:name="z42" w:id="31"/>
    <w:p>
      <w:pPr>
        <w:spacing w:after="0"/>
        <w:ind w:left="0"/>
        <w:jc w:val="both"/>
      </w:pPr>
      <w:r>
        <w:rPr>
          <w:rFonts w:ascii="Times New Roman"/>
          <w:b w:val="false"/>
          <w:i w:val="false"/>
          <w:color w:val="000000"/>
          <w:sz w:val="28"/>
        </w:rPr>
        <w:t>
      14. 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w:t>
      </w:r>
    </w:p>
    <w:bookmarkEnd w:id="31"/>
    <w:bookmarkStart w:name="z43" w:id="32"/>
    <w:p>
      <w:pPr>
        <w:spacing w:after="0"/>
        <w:ind w:left="0"/>
        <w:jc w:val="both"/>
      </w:pPr>
      <w:r>
        <w:rPr>
          <w:rFonts w:ascii="Times New Roman"/>
          <w:b w:val="false"/>
          <w:i w:val="false"/>
          <w:color w:val="000000"/>
          <w:sz w:val="28"/>
        </w:rPr>
        <w:t>
      15. Балалардың топтарын 22.00-ден бастап 06.00 сағатқа дейін автобустармен тасымалдауға, сондай-ақ көрінім жеткіліксіз жағдайда (тұман, қар жауған, жаңбыр) жол берілмейді.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тиiс.</w:t>
      </w:r>
    </w:p>
    <w:bookmarkEnd w:id="32"/>
    <w:bookmarkStart w:name="z44" w:id="33"/>
    <w:p>
      <w:pPr>
        <w:spacing w:after="0"/>
        <w:ind w:left="0"/>
        <w:jc w:val="both"/>
      </w:pPr>
      <w:r>
        <w:rPr>
          <w:rFonts w:ascii="Times New Roman"/>
          <w:b w:val="false"/>
          <w:i w:val="false"/>
          <w:color w:val="000000"/>
          <w:sz w:val="28"/>
        </w:rPr>
        <w:t>
      16. Автобустардың қозғалыс кестесiн тасымалдаушы мен тапсырыс берушi келiседi.</w:t>
      </w:r>
    </w:p>
    <w:bookmarkEnd w:id="33"/>
    <w:bookmarkStart w:name="z45" w:id="34"/>
    <w:p>
      <w:pPr>
        <w:spacing w:after="0"/>
        <w:ind w:left="0"/>
        <w:jc w:val="both"/>
      </w:pPr>
      <w:r>
        <w:rPr>
          <w:rFonts w:ascii="Times New Roman"/>
          <w:b w:val="false"/>
          <w:i w:val="false"/>
          <w:color w:val="000000"/>
          <w:sz w:val="28"/>
        </w:rPr>
        <w:t>
      Жол жағдайларының қолайсыз өзгеруi кезiнде, басқа жағдайлар кезiнде (қозалысқа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түзетіледі. Кестенiң өзгеруi туралы тасымалдаушы тапсырыс берушiге хабарлайды, ол балаларды дер кезiнде хабарландыру бойынша шаралар қабылдайды.</w:t>
      </w:r>
    </w:p>
    <w:bookmarkEnd w:id="34"/>
    <w:bookmarkStart w:name="z46" w:id="35"/>
    <w:p>
      <w:pPr>
        <w:spacing w:after="0"/>
        <w:ind w:left="0"/>
        <w:jc w:val="both"/>
      </w:pPr>
      <w:r>
        <w:rPr>
          <w:rFonts w:ascii="Times New Roman"/>
          <w:b w:val="false"/>
          <w:i w:val="false"/>
          <w:color w:val="000000"/>
          <w:sz w:val="28"/>
        </w:rPr>
        <w:t>
      17.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белгiлеуге жол берiледi).</w:t>
      </w:r>
    </w:p>
    <w:bookmarkEnd w:id="35"/>
    <w:bookmarkStart w:name="z47" w:id="36"/>
    <w:p>
      <w:pPr>
        <w:spacing w:after="0"/>
        <w:ind w:left="0"/>
        <w:jc w:val="both"/>
      </w:pPr>
      <w:r>
        <w:rPr>
          <w:rFonts w:ascii="Times New Roman"/>
          <w:b w:val="false"/>
          <w:i w:val="false"/>
          <w:color w:val="000000"/>
          <w:sz w:val="28"/>
        </w:rPr>
        <w:t>
      18. Балаларды жаппай тасымалдауды және балаларды алыс қашықтықтарға тасымалдауды тасымалдаушы, балаларды оқытушылар немесе арнайы тағайындалған ересек адамдар (бір ересек адам 15 баладан аспайтын) алып барған жағдайда ғана орындауы мүмкiн.</w:t>
      </w:r>
    </w:p>
    <w:bookmarkEnd w:id="36"/>
    <w:bookmarkStart w:name="z48" w:id="37"/>
    <w:p>
      <w:pPr>
        <w:spacing w:after="0"/>
        <w:ind w:left="0"/>
        <w:jc w:val="both"/>
      </w:pPr>
      <w:r>
        <w:rPr>
          <w:rFonts w:ascii="Times New Roman"/>
          <w:b w:val="false"/>
          <w:i w:val="false"/>
          <w:color w:val="000000"/>
          <w:sz w:val="28"/>
        </w:rPr>
        <w:t>
      19. Балаларды жаппай тасымалдауды жүзеге асыру кезiнде тасымалдаушы тапсырыс берушiден патрульдiк автомобильдi лектерге iлесiп жүруге бөлу туралы әкімшілік полиция бөлімінің мiндеттi белгiсі бар жазбаша өтiнiмдi ұсынады. Аталған белгiсiз автобустар тапсырыс берушiге ұсынылмайды. Өз кезегiнде тасымалдаушы балаларды жаппай тасымалдауды жүзеге асыру кезiнде, сондай-ақ маршруттың қозғалысын бақылауды күшейту бойынша шаралар қолдану үшiн әкімшілік полиция комитетін де хабардар етедi.</w:t>
      </w:r>
    </w:p>
    <w:bookmarkEnd w:id="37"/>
    <w:bookmarkStart w:name="z49" w:id="38"/>
    <w:p>
      <w:pPr>
        <w:spacing w:after="0"/>
        <w:ind w:left="0"/>
        <w:jc w:val="both"/>
      </w:pPr>
      <w:r>
        <w:rPr>
          <w:rFonts w:ascii="Times New Roman"/>
          <w:b w:val="false"/>
          <w:i w:val="false"/>
          <w:color w:val="000000"/>
          <w:sz w:val="28"/>
        </w:rPr>
        <w:t>
      20. Балаларды жаппай тасымалдауға және алыс жерлерге балаларды тасымалдауға дайындық кезiнде тасымалдаушы тапсырыс берушiмен бiрлесiп балалардың жиналу пунктiнде және келу пунктiнде автобустардың аялдауы үшiн алаңшалардың болуын; отырғызу алаңшаларының болуын тексередi. Отырғызу және түсiру орындары автобус тұрағынан кемiнде 30 метр қашықтықта орналасуы тиiс.</w:t>
      </w:r>
    </w:p>
    <w:bookmarkEnd w:id="38"/>
    <w:bookmarkStart w:name="z50" w:id="39"/>
    <w:p>
      <w:pPr>
        <w:spacing w:after="0"/>
        <w:ind w:left="0"/>
        <w:jc w:val="both"/>
      </w:pPr>
      <w:r>
        <w:rPr>
          <w:rFonts w:ascii="Times New Roman"/>
          <w:b w:val="false"/>
          <w:i w:val="false"/>
          <w:color w:val="000000"/>
          <w:sz w:val="28"/>
        </w:rPr>
        <w:t>
      21. Балаларды жаппай тасымалдау үшін автобустар бөлінген кезде тасымалдаушы колоннаның үлкенін тағайындайды (үш және одан да көп автобустар кезінде – қозғалыс қауіпсіздігіне немесе көлік құралдарын пайдалануға жауапты адамдар қатарынан, ал екеуі кезінде – осы автобустардың жүргізушілері қатарынан; үлкені тағайындайтын жүргізуші, автобустарда кемінде 5 жыл жұмыс өтілі болуы тиiс).</w:t>
      </w:r>
    </w:p>
    <w:bookmarkEnd w:id="39"/>
    <w:bookmarkStart w:name="z51" w:id="40"/>
    <w:p>
      <w:pPr>
        <w:spacing w:after="0"/>
        <w:ind w:left="0"/>
        <w:jc w:val="both"/>
      </w:pPr>
      <w:r>
        <w:rPr>
          <w:rFonts w:ascii="Times New Roman"/>
          <w:b w:val="false"/>
          <w:i w:val="false"/>
          <w:color w:val="000000"/>
          <w:sz w:val="28"/>
        </w:rPr>
        <w:t>
      22. Балаларды алып жүруi үшiн тапсырыс берушi белгiлеген адамдар балаларды автобуспен тасымалдау қауiпсiздiгiн қамтамасыз ету бойынша арнайы нұсқама алады.</w:t>
      </w:r>
    </w:p>
    <w:bookmarkEnd w:id="40"/>
    <w:bookmarkStart w:name="z52" w:id="41"/>
    <w:p>
      <w:pPr>
        <w:spacing w:after="0"/>
        <w:ind w:left="0"/>
        <w:jc w:val="both"/>
      </w:pPr>
      <w:r>
        <w:rPr>
          <w:rFonts w:ascii="Times New Roman"/>
          <w:b w:val="false"/>
          <w:i w:val="false"/>
          <w:color w:val="000000"/>
          <w:sz w:val="28"/>
        </w:rPr>
        <w:t>
      23. Нұсқаманы жол қозғалысы қауiпсiздiгiн қамтамасыз етуге немесе тасымалдаушыға тиесiлi көлiк құралдарын пайдалануға жауапты адам жүргiзедi.</w:t>
      </w:r>
    </w:p>
    <w:bookmarkEnd w:id="41"/>
    <w:bookmarkStart w:name="z53" w:id="42"/>
    <w:p>
      <w:pPr>
        <w:spacing w:after="0"/>
        <w:ind w:left="0"/>
        <w:jc w:val="both"/>
      </w:pPr>
      <w:r>
        <w:rPr>
          <w:rFonts w:ascii="Times New Roman"/>
          <w:b w:val="false"/>
          <w:i w:val="false"/>
          <w:color w:val="000000"/>
          <w:sz w:val="28"/>
        </w:rPr>
        <w:t>
      Нұсқаманың өткiзiлуi туралы белгi және нұсқама алған тұлғаның қолы нұсқаманы есепке алу туралы арнайы журналға қойылады. Iлесiп жүрушiлер нұсқаманы өтпесе, автобустар тапсырыс берушiге ұсынылмайды.</w:t>
      </w:r>
    </w:p>
    <w:bookmarkEnd w:id="42"/>
    <w:bookmarkStart w:name="z54" w:id="43"/>
    <w:p>
      <w:pPr>
        <w:spacing w:after="0"/>
        <w:ind w:left="0"/>
        <w:jc w:val="both"/>
      </w:pPr>
      <w:r>
        <w:rPr>
          <w:rFonts w:ascii="Times New Roman"/>
          <w:b w:val="false"/>
          <w:i w:val="false"/>
          <w:color w:val="000000"/>
          <w:sz w:val="28"/>
        </w:rPr>
        <w:t>
      24. Нұсқаманы өту кезiнде мынадай тәртiп:</w:t>
      </w:r>
    </w:p>
    <w:bookmarkEnd w:id="43"/>
    <w:bookmarkStart w:name="z55" w:id="44"/>
    <w:p>
      <w:pPr>
        <w:spacing w:after="0"/>
        <w:ind w:left="0"/>
        <w:jc w:val="both"/>
      </w:pPr>
      <w:r>
        <w:rPr>
          <w:rFonts w:ascii="Times New Roman"/>
          <w:b w:val="false"/>
          <w:i w:val="false"/>
          <w:color w:val="000000"/>
          <w:sz w:val="28"/>
        </w:rPr>
        <w:t>
      1) автобустардың отырғызу орындарына берiлуi, балаларды отырғызу және түсiру ережелерi;</w:t>
      </w:r>
    </w:p>
    <w:bookmarkEnd w:id="44"/>
    <w:bookmarkStart w:name="z56" w:id="45"/>
    <w:p>
      <w:pPr>
        <w:spacing w:after="0"/>
        <w:ind w:left="0"/>
        <w:jc w:val="both"/>
      </w:pPr>
      <w:r>
        <w:rPr>
          <w:rFonts w:ascii="Times New Roman"/>
          <w:b w:val="false"/>
          <w:i w:val="false"/>
          <w:color w:val="000000"/>
          <w:sz w:val="28"/>
        </w:rPr>
        <w:t>
      2) автобуста қол жүгiн орналастыру және багажды тасымалдау;</w:t>
      </w:r>
    </w:p>
    <w:bookmarkEnd w:id="45"/>
    <w:bookmarkStart w:name="z57" w:id="46"/>
    <w:p>
      <w:pPr>
        <w:spacing w:after="0"/>
        <w:ind w:left="0"/>
        <w:jc w:val="both"/>
      </w:pPr>
      <w:r>
        <w:rPr>
          <w:rFonts w:ascii="Times New Roman"/>
          <w:b w:val="false"/>
          <w:i w:val="false"/>
          <w:color w:val="000000"/>
          <w:sz w:val="28"/>
        </w:rPr>
        <w:t>
      3) автобус салонында болғанда, балалардың жиналу, отырғызу және түсiру орындарында өздерiн ұстауы;</w:t>
      </w:r>
    </w:p>
    <w:bookmarkEnd w:id="46"/>
    <w:bookmarkStart w:name="z58" w:id="47"/>
    <w:p>
      <w:pPr>
        <w:spacing w:after="0"/>
        <w:ind w:left="0"/>
        <w:jc w:val="both"/>
      </w:pPr>
      <w:r>
        <w:rPr>
          <w:rFonts w:ascii="Times New Roman"/>
          <w:b w:val="false"/>
          <w:i w:val="false"/>
          <w:color w:val="000000"/>
          <w:sz w:val="28"/>
        </w:rPr>
        <w:t>
      4) iлесiп жүрушiлердiң жүргiзушiмен өзара iс-қимылы;</w:t>
      </w:r>
    </w:p>
    <w:bookmarkEnd w:id="47"/>
    <w:bookmarkStart w:name="z59" w:id="48"/>
    <w:p>
      <w:pPr>
        <w:spacing w:after="0"/>
        <w:ind w:left="0"/>
        <w:jc w:val="both"/>
      </w:pPr>
      <w:r>
        <w:rPr>
          <w:rFonts w:ascii="Times New Roman"/>
          <w:b w:val="false"/>
          <w:i w:val="false"/>
          <w:color w:val="000000"/>
          <w:sz w:val="28"/>
        </w:rPr>
        <w:t>
      5) салондағы жабдықтарды: желдеткiш люктердi, аялдауды талап ету сигналдарын, желдеткiштердi пайдалану;</w:t>
      </w:r>
    </w:p>
    <w:bookmarkEnd w:id="48"/>
    <w:bookmarkStart w:name="z60" w:id="49"/>
    <w:p>
      <w:pPr>
        <w:spacing w:after="0"/>
        <w:ind w:left="0"/>
        <w:jc w:val="both"/>
      </w:pPr>
      <w:r>
        <w:rPr>
          <w:rFonts w:ascii="Times New Roman"/>
          <w:b w:val="false"/>
          <w:i w:val="false"/>
          <w:color w:val="000000"/>
          <w:sz w:val="28"/>
        </w:rPr>
        <w:t>
      6) автобустың аялдауы кезiнде балаларды бақылау егжей-тегжейлi жазылады.</w:t>
      </w:r>
    </w:p>
    <w:bookmarkEnd w:id="49"/>
    <w:bookmarkStart w:name="z61" w:id="50"/>
    <w:p>
      <w:pPr>
        <w:spacing w:after="0"/>
        <w:ind w:left="0"/>
        <w:jc w:val="both"/>
      </w:pPr>
      <w:r>
        <w:rPr>
          <w:rFonts w:ascii="Times New Roman"/>
          <w:b w:val="false"/>
          <w:i w:val="false"/>
          <w:color w:val="000000"/>
          <w:sz w:val="28"/>
        </w:rPr>
        <w:t>
      25. Балаларды тасымалдау үшiн:</w:t>
      </w:r>
    </w:p>
    <w:bookmarkEnd w:id="50"/>
    <w:bookmarkStart w:name="z62" w:id="51"/>
    <w:p>
      <w:pPr>
        <w:spacing w:after="0"/>
        <w:ind w:left="0"/>
        <w:jc w:val="both"/>
      </w:pP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p>
    <w:bookmarkEnd w:id="51"/>
    <w:bookmarkStart w:name="z63" w:id="52"/>
    <w:p>
      <w:pPr>
        <w:spacing w:after="0"/>
        <w:ind w:left="0"/>
        <w:jc w:val="both"/>
      </w:pPr>
      <w:r>
        <w:rPr>
          <w:rFonts w:ascii="Times New Roman"/>
          <w:b w:val="false"/>
          <w:i w:val="false"/>
          <w:color w:val="000000"/>
          <w:sz w:val="28"/>
        </w:rPr>
        <w:t>
      2) автобустың жүргiзушiсi ретiндегi кемiнде соңғы үш жыл үздiксiз жұмыс өтiлi бар;</w:t>
      </w:r>
    </w:p>
    <w:bookmarkEnd w:id="52"/>
    <w:bookmarkStart w:name="z64" w:id="53"/>
    <w:p>
      <w:pPr>
        <w:spacing w:after="0"/>
        <w:ind w:left="0"/>
        <w:jc w:val="both"/>
      </w:pPr>
      <w:r>
        <w:rPr>
          <w:rFonts w:ascii="Times New Roman"/>
          <w:b w:val="false"/>
          <w:i w:val="false"/>
          <w:color w:val="000000"/>
          <w:sz w:val="28"/>
        </w:rPr>
        <w:t>
      3) соңғы жылдары еңбек тәртiбiн және жол қозғалысы ережесiн өрескел бұзбаған мынадай жүргiзушiлерге рұқсат етіледі.</w:t>
      </w:r>
    </w:p>
    <w:bookmarkEnd w:id="53"/>
    <w:bookmarkStart w:name="z65" w:id="54"/>
    <w:p>
      <w:pPr>
        <w:spacing w:after="0"/>
        <w:ind w:left="0"/>
        <w:jc w:val="both"/>
      </w:pPr>
      <w:r>
        <w:rPr>
          <w:rFonts w:ascii="Times New Roman"/>
          <w:b w:val="false"/>
          <w:i w:val="false"/>
          <w:color w:val="000000"/>
          <w:sz w:val="28"/>
        </w:rPr>
        <w:t>
      Балаларды тасымалдауға жiберген ұйымдағы жүргiзушiнiң жұмыс өтiлi үш жылдан кем болмауы тиiс.</w:t>
      </w:r>
    </w:p>
    <w:bookmarkEnd w:id="54"/>
    <w:bookmarkStart w:name="z66" w:id="55"/>
    <w:p>
      <w:pPr>
        <w:spacing w:after="0"/>
        <w:ind w:left="0"/>
        <w:jc w:val="both"/>
      </w:pPr>
      <w:r>
        <w:rPr>
          <w:rFonts w:ascii="Times New Roman"/>
          <w:b w:val="false"/>
          <w:i w:val="false"/>
          <w:color w:val="000000"/>
          <w:sz w:val="28"/>
        </w:rPr>
        <w:t>
      Сыйымдылығы 41 орыннан жоғары автобустармен балаларды тасымалдауға тағайындалған, сондай-ақ қалааралық қатынастағы балаларды басқа да тасымалдаудағы жүргiзушiлердiң автобустардағы жұмыс өтiлi кемiнде бес жыл болуы тиiс.</w:t>
      </w:r>
    </w:p>
    <w:bookmarkEnd w:id="55"/>
    <w:bookmarkStart w:name="z67" w:id="56"/>
    <w:p>
      <w:pPr>
        <w:spacing w:after="0"/>
        <w:ind w:left="0"/>
        <w:jc w:val="both"/>
      </w:pPr>
      <w:r>
        <w:rPr>
          <w:rFonts w:ascii="Times New Roman"/>
          <w:b w:val="false"/>
          <w:i w:val="false"/>
          <w:color w:val="000000"/>
          <w:sz w:val="28"/>
        </w:rPr>
        <w:t>
      26. Балаларды тасымалдау кезiнде автобустың жүргiзушiсiне:</w:t>
      </w:r>
    </w:p>
    <w:bookmarkEnd w:id="56"/>
    <w:bookmarkStart w:name="z68" w:id="57"/>
    <w:p>
      <w:pPr>
        <w:spacing w:after="0"/>
        <w:ind w:left="0"/>
        <w:jc w:val="both"/>
      </w:pPr>
      <w:r>
        <w:rPr>
          <w:rFonts w:ascii="Times New Roman"/>
          <w:b w:val="false"/>
          <w:i w:val="false"/>
          <w:color w:val="000000"/>
          <w:sz w:val="28"/>
        </w:rPr>
        <w:t>
      1) сағатына 60 шақырымнан артық жылдамдықпен жүруге;</w:t>
      </w:r>
    </w:p>
    <w:bookmarkEnd w:id="57"/>
    <w:bookmarkStart w:name="z69" w:id="58"/>
    <w:p>
      <w:pPr>
        <w:spacing w:after="0"/>
        <w:ind w:left="0"/>
        <w:jc w:val="both"/>
      </w:pPr>
      <w:r>
        <w:rPr>
          <w:rFonts w:ascii="Times New Roman"/>
          <w:b w:val="false"/>
          <w:i w:val="false"/>
          <w:color w:val="000000"/>
          <w:sz w:val="28"/>
        </w:rPr>
        <w:t>
      2) жүру маршрутын өзгертуге;</w:t>
      </w:r>
    </w:p>
    <w:bookmarkEnd w:id="58"/>
    <w:bookmarkStart w:name="z70" w:id="59"/>
    <w:p>
      <w:pPr>
        <w:spacing w:after="0"/>
        <w:ind w:left="0"/>
        <w:jc w:val="both"/>
      </w:pP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p>
    <w:bookmarkEnd w:id="59"/>
    <w:bookmarkStart w:name="z71" w:id="60"/>
    <w:p>
      <w:pPr>
        <w:spacing w:after="0"/>
        <w:ind w:left="0"/>
        <w:jc w:val="both"/>
      </w:pPr>
      <w:r>
        <w:rPr>
          <w:rFonts w:ascii="Times New Roman"/>
          <w:b w:val="false"/>
          <w:i w:val="false"/>
          <w:color w:val="000000"/>
          <w:sz w:val="28"/>
        </w:rPr>
        <w:t>
      4) автобуста балалар болған кезiнде, соның iшiнде балаларды отырғызу және түсiру кезiнде автобус салонынан шығуға;</w:t>
      </w:r>
    </w:p>
    <w:bookmarkEnd w:id="60"/>
    <w:bookmarkStart w:name="z72" w:id="61"/>
    <w:p>
      <w:pPr>
        <w:spacing w:after="0"/>
        <w:ind w:left="0"/>
        <w:jc w:val="both"/>
      </w:pPr>
      <w:r>
        <w:rPr>
          <w:rFonts w:ascii="Times New Roman"/>
          <w:b w:val="false"/>
          <w:i w:val="false"/>
          <w:color w:val="000000"/>
          <w:sz w:val="28"/>
        </w:rPr>
        <w:t>
      5) автомобиль легiнде жүру кезiнде алда жүрген автобусты басып озуға;</w:t>
      </w:r>
    </w:p>
    <w:bookmarkEnd w:id="61"/>
    <w:bookmarkStart w:name="z73" w:id="62"/>
    <w:p>
      <w:pPr>
        <w:spacing w:after="0"/>
        <w:ind w:left="0"/>
        <w:jc w:val="both"/>
      </w:pPr>
      <w:r>
        <w:rPr>
          <w:rFonts w:ascii="Times New Roman"/>
          <w:b w:val="false"/>
          <w:i w:val="false"/>
          <w:color w:val="000000"/>
          <w:sz w:val="28"/>
        </w:rPr>
        <w:t>
      6) автобуспен артқа қарай қозғалысты жүзеге асыруға;</w:t>
      </w:r>
    </w:p>
    <w:bookmarkEnd w:id="62"/>
    <w:bookmarkStart w:name="z74" w:id="63"/>
    <w:p>
      <w:pPr>
        <w:spacing w:after="0"/>
        <w:ind w:left="0"/>
        <w:jc w:val="both"/>
      </w:pPr>
      <w:r>
        <w:rPr>
          <w:rFonts w:ascii="Times New Roman"/>
          <w:b w:val="false"/>
          <w:i w:val="false"/>
          <w:color w:val="000000"/>
          <w:sz w:val="28"/>
        </w:rPr>
        <w:t>
      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 рұқсат етілмейді.</w:t>
      </w:r>
    </w:p>
    <w:bookmarkEnd w:id="63"/>
    <w:bookmarkStart w:name="z75" w:id="64"/>
    <w:p>
      <w:pPr>
        <w:spacing w:after="0"/>
        <w:ind w:left="0"/>
        <w:jc w:val="both"/>
      </w:pPr>
      <w:r>
        <w:rPr>
          <w:rFonts w:ascii="Times New Roman"/>
          <w:b w:val="false"/>
          <w:i w:val="false"/>
          <w:color w:val="000000"/>
          <w:sz w:val="28"/>
        </w:rPr>
        <w:t>
      27. Балаларды тасымалдауды жүзеге асыратын жүргiзушiлер балаларды отырғызу (түсiру) және бағыт бойынша қозғалу кезiнде автобус бойынша ерiп жүрушiлердiң нұсқауларын орындайды, егер олар Жол қозғалысы ережелерiне, Қағида талаптарына, жол қозғалысы қауiпсiздiгiнiң өзге де талаптарына қайшы келмесе және егер осы нұсқаулар ерiп жүрушiлердiң құзыретi аясына кiретiн болса (балалардың тәртiбi, олардың денсаулығы және қауiпсiздiгi).</w:t>
      </w:r>
    </w:p>
    <w:bookmarkEnd w:id="64"/>
    <w:bookmarkStart w:name="z76" w:id="65"/>
    <w:p>
      <w:pPr>
        <w:spacing w:after="0"/>
        <w:ind w:left="0"/>
        <w:jc w:val="both"/>
      </w:pPr>
      <w:r>
        <w:rPr>
          <w:rFonts w:ascii="Times New Roman"/>
          <w:b w:val="false"/>
          <w:i w:val="false"/>
          <w:color w:val="000000"/>
          <w:sz w:val="28"/>
        </w:rPr>
        <w:t>
      28. Ерiп жүрушiлер автобусқа отырғызу және одан түсiру, автобус қозғалысы кезiнде, аялдау уақытында балалар арасында тиiстi тәртiптi қамтамасыз етеді.</w:t>
      </w:r>
    </w:p>
    <w:bookmarkEnd w:id="65"/>
    <w:bookmarkStart w:name="z77" w:id="66"/>
    <w:p>
      <w:pPr>
        <w:spacing w:after="0"/>
        <w:ind w:left="0"/>
        <w:jc w:val="both"/>
      </w:pPr>
      <w:r>
        <w:rPr>
          <w:rFonts w:ascii="Times New Roman"/>
          <w:b w:val="false"/>
          <w:i w:val="false"/>
          <w:color w:val="000000"/>
          <w:sz w:val="28"/>
        </w:rPr>
        <w:t>
      29. Автобустарда жол жүруге мынадай балаларға және ересек ерiп жүрушiлерге:</w:t>
      </w:r>
    </w:p>
    <w:bookmarkEnd w:id="66"/>
    <w:bookmarkStart w:name="z78" w:id="67"/>
    <w:p>
      <w:pPr>
        <w:spacing w:after="0"/>
        <w:ind w:left="0"/>
        <w:jc w:val="both"/>
      </w:pPr>
      <w:r>
        <w:rPr>
          <w:rFonts w:ascii="Times New Roman"/>
          <w:b w:val="false"/>
          <w:i w:val="false"/>
          <w:color w:val="000000"/>
          <w:sz w:val="28"/>
        </w:rPr>
        <w:t>
      1) қауiпсiздiк шараларын бұзуға әкеп соғатын, толқыған жай-күйiнде;</w:t>
      </w:r>
    </w:p>
    <w:bookmarkEnd w:id="67"/>
    <w:bookmarkStart w:name="z79" w:id="68"/>
    <w:p>
      <w:pPr>
        <w:spacing w:after="0"/>
        <w:ind w:left="0"/>
        <w:jc w:val="both"/>
      </w:pPr>
      <w:r>
        <w:rPr>
          <w:rFonts w:ascii="Times New Roman"/>
          <w:b w:val="false"/>
          <w:i w:val="false"/>
          <w:color w:val="000000"/>
          <w:sz w:val="28"/>
        </w:rPr>
        <w:t>
      2) алкоголь, есiрткi, психотропты және улағыш заттардың әсерi болғанда рұқсат етiлмейдi.</w:t>
      </w:r>
    </w:p>
    <w:bookmarkEnd w:id="68"/>
    <w:bookmarkStart w:name="z80" w:id="69"/>
    <w:p>
      <w:pPr>
        <w:spacing w:after="0"/>
        <w:ind w:left="0"/>
        <w:jc w:val="both"/>
      </w:pPr>
      <w:r>
        <w:rPr>
          <w:rFonts w:ascii="Times New Roman"/>
          <w:b w:val="false"/>
          <w:i w:val="false"/>
          <w:color w:val="000000"/>
          <w:sz w:val="28"/>
        </w:rPr>
        <w:t>
      30. Балаларды автобусқа отырғызу ерiп жүрушiнiң басшылығымен және жүргiзушiнiң бақылауымен (жаппай тасымалдаған кезде одан басқа тасымалдауды ұйымдастыруға жауаптының байқауымен) автобус толық тоқтағаннан кейiн отырғызу алаңында жүргiзiледi.</w:t>
      </w:r>
    </w:p>
    <w:bookmarkEnd w:id="69"/>
    <w:bookmarkStart w:name="z81" w:id="70"/>
    <w:p>
      <w:pPr>
        <w:spacing w:after="0"/>
        <w:ind w:left="0"/>
        <w:jc w:val="both"/>
      </w:pPr>
      <w:r>
        <w:rPr>
          <w:rFonts w:ascii="Times New Roman"/>
          <w:b w:val="false"/>
          <w:i w:val="false"/>
          <w:color w:val="000000"/>
          <w:sz w:val="28"/>
        </w:rPr>
        <w:t>
      Көлiк құралы жақындаған кезде ерiп жүрушiлер балалардың оның алдынан жүгiрiп шығуына, жүру бөлiгiнiң шетiнде топтануына жол бермейдi.</w:t>
      </w:r>
    </w:p>
    <w:bookmarkEnd w:id="70"/>
    <w:bookmarkStart w:name="z82" w:id="71"/>
    <w:p>
      <w:pPr>
        <w:spacing w:after="0"/>
        <w:ind w:left="0"/>
        <w:jc w:val="both"/>
      </w:pPr>
      <w:r>
        <w:rPr>
          <w:rFonts w:ascii="Times New Roman"/>
          <w:b w:val="false"/>
          <w:i w:val="false"/>
          <w:color w:val="000000"/>
          <w:sz w:val="28"/>
        </w:rPr>
        <w:t>
      31. Ерiп жүрушiлер балаларды отырғызу орнына ұйымдасқан тәртiпте (кiшi балаларды- екi-екiден сапқа тұрғызып) жеткiзедi. Отырғызу автобустың алдыңғы есiгi арқылы жүргiзiледi.</w:t>
      </w:r>
    </w:p>
    <w:bookmarkEnd w:id="71"/>
    <w:bookmarkStart w:name="z83" w:id="72"/>
    <w:p>
      <w:pPr>
        <w:spacing w:after="0"/>
        <w:ind w:left="0"/>
        <w:jc w:val="both"/>
      </w:pPr>
      <w:r>
        <w:rPr>
          <w:rFonts w:ascii="Times New Roman"/>
          <w:b w:val="false"/>
          <w:i w:val="false"/>
          <w:color w:val="000000"/>
          <w:sz w:val="28"/>
        </w:rPr>
        <w:t>
      32. Ерiп жүрушi отырғызу (түсiру) аяқталғаны туралы хабар бергеннен және автобус есiктерi толық жабылғаннан кейiн жүргiзушiге отырғызу (түсiру) орнынан автобус қозғалысын бастауға рұқсат етiледi.</w:t>
      </w:r>
    </w:p>
    <w:bookmarkEnd w:id="72"/>
    <w:bookmarkStart w:name="z84" w:id="73"/>
    <w:p>
      <w:pPr>
        <w:spacing w:after="0"/>
        <w:ind w:left="0"/>
        <w:jc w:val="left"/>
      </w:pPr>
      <w:r>
        <w:rPr>
          <w:rFonts w:ascii="Times New Roman"/>
          <w:b/>
          <w:i w:val="false"/>
          <w:color w:val="000000"/>
        </w:rPr>
        <w:t xml:space="preserve"> 3. Қорытынды</w:t>
      </w:r>
    </w:p>
    <w:bookmarkEnd w:id="73"/>
    <w:bookmarkStart w:name="z85" w:id="74"/>
    <w:p>
      <w:pPr>
        <w:spacing w:after="0"/>
        <w:ind w:left="0"/>
        <w:jc w:val="both"/>
      </w:pPr>
      <w:r>
        <w:rPr>
          <w:rFonts w:ascii="Times New Roman"/>
          <w:b w:val="false"/>
          <w:i w:val="false"/>
          <w:color w:val="000000"/>
          <w:sz w:val="28"/>
        </w:rPr>
        <w:t>
      33. Осы шалғайдағы елдi мекендерде тұратын балаларды жалпы бiлiм беретiн мектептерге тасымалдау тәртібімен реттелмеген қатынастар Қазақстан Республикасының қолданыстағы заңнамаға сәйкес реттелінеді.</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19 наурыздағы № 83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2 қосымша</w:t>
            </w:r>
          </w:p>
        </w:tc>
      </w:tr>
    </w:tbl>
    <w:bookmarkStart w:name="z88" w:id="75"/>
    <w:p>
      <w:pPr>
        <w:spacing w:after="0"/>
        <w:ind w:left="0"/>
        <w:jc w:val="left"/>
      </w:pPr>
      <w:r>
        <w:rPr>
          <w:rFonts w:ascii="Times New Roman"/>
          <w:b/>
          <w:i w:val="false"/>
          <w:color w:val="000000"/>
        </w:rPr>
        <w:t xml:space="preserve"> "Ақтасты", "Қоржынбай" елді мекендерінде тұратын балаларды Қайнарлы ауылы "Жетісу облысы білім басқармасының Ескелді ауданы бойынша білім бөлімі" мемлекеттік мекемесінің "Мектепке дейінгі шағын орталығы бар Қаблиса жырау атындағы орта мектеп" коммуналдық мемлекеттік мекемесіне тасымалдау схемасы</w:t>
      </w:r>
    </w:p>
    <w:bookmarkEnd w:id="75"/>
    <w:bookmarkStart w:name="z89"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78105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8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0"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3695700" cy="193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695700" cy="193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19 наурыздағы № 83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3 қосымша</w:t>
            </w:r>
          </w:p>
        </w:tc>
      </w:tr>
    </w:tbl>
    <w:bookmarkStart w:name="z93" w:id="78"/>
    <w:p>
      <w:pPr>
        <w:spacing w:after="0"/>
        <w:ind w:left="0"/>
        <w:jc w:val="left"/>
      </w:pPr>
      <w:r>
        <w:rPr>
          <w:rFonts w:ascii="Times New Roman"/>
          <w:b/>
          <w:i w:val="false"/>
          <w:color w:val="000000"/>
        </w:rPr>
        <w:t xml:space="preserve"> "Биғаш" шалғайдағы елді мекенінде тұратын балаларды Жалғызағаш ауылы "Жетісу облысы білім басқармасының Ескелді ауданы бойынша білім бөлімі" мемлекеттік мекемесінің "Жалғызағаш орта мектебі мектепке дейінгі шағын-орталығымен" коммуналдық мемлекеттік мекемесіне тасымалдау схемасы</w:t>
      </w:r>
    </w:p>
    <w:bookmarkEnd w:id="78"/>
    <w:bookmarkStart w:name="z94"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78105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49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5"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2959100" cy="170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959100" cy="170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19 наурыздағы № 83 қаулысына 4 қосымша</w:t>
            </w:r>
          </w:p>
        </w:tc>
      </w:tr>
    </w:tbl>
    <w:bookmarkStart w:name="z97" w:id="81"/>
    <w:p>
      <w:pPr>
        <w:spacing w:after="0"/>
        <w:ind w:left="0"/>
        <w:jc w:val="left"/>
      </w:pPr>
      <w:r>
        <w:rPr>
          <w:rFonts w:ascii="Times New Roman"/>
          <w:b/>
          <w:i w:val="false"/>
          <w:color w:val="000000"/>
        </w:rPr>
        <w:t xml:space="preserve"> "Ельтай", "Өтенай" шалғайдағы елді мекендерінде тұратын балаларды Бақтыбай ауылындағы "Жетісу облысы білім басқармасының Ескелді ауданы бойынша білім бөлімі" мемлекеттік мекемесінің "С.Сейфуллин атындағы орта мектебі мектепке дейінгі шағын-орталығымен" коммуналдық мемлекеттік мекемесіне тасымалдау схемасы</w:t>
      </w:r>
    </w:p>
    <w:bookmarkEnd w:id="81"/>
    <w:bookmarkStart w:name="z98" w:id="82"/>
    <w:p>
      <w:pPr>
        <w:spacing w:after="0"/>
        <w:ind w:left="0"/>
        <w:jc w:val="both"/>
      </w:pPr>
      <w:r>
        <w:rPr>
          <w:rFonts w:ascii="Times New Roman"/>
          <w:b w:val="false"/>
          <w:i w:val="false"/>
          <w:color w:val="000000"/>
          <w:sz w:val="28"/>
        </w:rPr>
        <w:t xml:space="preserve">
      </w:t>
      </w:r>
    </w:p>
    <w:bookmarkEnd w:id="82"/>
    <w:p>
      <w:pPr>
        <w:spacing w:after="0"/>
        <w:ind w:left="0"/>
        <w:jc w:val="both"/>
      </w:pPr>
      <w:r>
        <w:drawing>
          <wp:inline distT="0" distB="0" distL="0" distR="0">
            <wp:extent cx="7810500" cy="224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24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9"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34163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416300" cy="201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19 наурыздағы № 83 қаулысына 5 қосымша</w:t>
            </w:r>
          </w:p>
        </w:tc>
      </w:tr>
    </w:tbl>
    <w:bookmarkStart w:name="z101" w:id="84"/>
    <w:p>
      <w:pPr>
        <w:spacing w:after="0"/>
        <w:ind w:left="0"/>
        <w:jc w:val="left"/>
      </w:pPr>
      <w:r>
        <w:rPr>
          <w:rFonts w:ascii="Times New Roman"/>
          <w:b/>
          <w:i w:val="false"/>
          <w:color w:val="000000"/>
        </w:rPr>
        <w:t xml:space="preserve"> "Өрқусақ", "Екпінді", "Жеңдік" шалғайдағы елді мекендерінде тұратын балаларды Жетісу аулындағы "Жетісу облысы білім басқармасының Ескелді ауданы бойынша білім бөлімі" мемлекеттік мекемесінің "Екпінді бастауыш мектебі бар Жетісу орта мектебі" коммуналдық мемлекеттік мекемесіне тасымалдау схемасы</w:t>
      </w:r>
    </w:p>
    <w:bookmarkEnd w:id="84"/>
    <w:bookmarkStart w:name="z102" w:id="85"/>
    <w:p>
      <w:pPr>
        <w:spacing w:after="0"/>
        <w:ind w:left="0"/>
        <w:jc w:val="both"/>
      </w:pPr>
      <w:r>
        <w:rPr>
          <w:rFonts w:ascii="Times New Roman"/>
          <w:b w:val="false"/>
          <w:i w:val="false"/>
          <w:color w:val="000000"/>
          <w:sz w:val="28"/>
        </w:rPr>
        <w:t xml:space="preserve">
      </w:t>
      </w:r>
    </w:p>
    <w:bookmarkEnd w:id="85"/>
    <w:p>
      <w:pPr>
        <w:spacing w:after="0"/>
        <w:ind w:left="0"/>
        <w:jc w:val="both"/>
      </w:pPr>
      <w:r>
        <w:drawing>
          <wp:inline distT="0" distB="0" distL="0" distR="0">
            <wp:extent cx="78105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61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3"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2882900" cy="207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882900" cy="207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19 наурыздағы № 83 қаулысына 6 қосымша</w:t>
            </w:r>
          </w:p>
        </w:tc>
      </w:tr>
    </w:tbl>
    <w:bookmarkStart w:name="z105" w:id="87"/>
    <w:p>
      <w:pPr>
        <w:spacing w:after="0"/>
        <w:ind w:left="0"/>
        <w:jc w:val="left"/>
      </w:pPr>
      <w:r>
        <w:rPr>
          <w:rFonts w:ascii="Times New Roman"/>
          <w:b/>
          <w:i w:val="false"/>
          <w:color w:val="000000"/>
        </w:rPr>
        <w:t xml:space="preserve"> "Жаңалық" шалғайдағы елді мекенінде тұратын балаларды Алдабергенов ауылындағы "Жетісу облысы білім басқармасының Ескелді ауданы бойынша білім бөлімі" мемлекеттік мекемесінің "Байысов атындағы орта мектебі мектепке дейінгі шағын-орталығымен" коммуналдық мемлекеттік мекемесіне тасымалдау схемасы</w:t>
      </w:r>
    </w:p>
    <w:bookmarkEnd w:id="87"/>
    <w:bookmarkStart w:name="z106" w:id="88"/>
    <w:p>
      <w:pPr>
        <w:spacing w:after="0"/>
        <w:ind w:left="0"/>
        <w:jc w:val="both"/>
      </w:pPr>
      <w:r>
        <w:rPr>
          <w:rFonts w:ascii="Times New Roman"/>
          <w:b w:val="false"/>
          <w:i w:val="false"/>
          <w:color w:val="000000"/>
          <w:sz w:val="28"/>
        </w:rPr>
        <w:t xml:space="preserve">
      </w:t>
      </w:r>
    </w:p>
    <w:bookmarkEnd w:id="88"/>
    <w:p>
      <w:pPr>
        <w:spacing w:after="0"/>
        <w:ind w:left="0"/>
        <w:jc w:val="both"/>
      </w:pPr>
      <w:r>
        <w:drawing>
          <wp:inline distT="0" distB="0" distL="0" distR="0">
            <wp:extent cx="78105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26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19 наурыздағы № 83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7 қосымша</w:t>
            </w:r>
          </w:p>
        </w:tc>
      </w:tr>
    </w:tbl>
    <w:bookmarkStart w:name="z109" w:id="89"/>
    <w:p>
      <w:pPr>
        <w:spacing w:after="0"/>
        <w:ind w:left="0"/>
        <w:jc w:val="left"/>
      </w:pPr>
      <w:r>
        <w:rPr>
          <w:rFonts w:ascii="Times New Roman"/>
          <w:b/>
          <w:i w:val="false"/>
          <w:color w:val="000000"/>
        </w:rPr>
        <w:t xml:space="preserve"> "Ақешкі", "Ақтұма" шалғайдағы елді мекендерінде тұратын балаларды Ақын Сара ауылындағы "Жетісу облысы білім басқармасының Ескелді ауданы бойынша білім бөлімі" мемлекеттік мекемесінің "Ш.Уалиханов атындағы орта мектебі Ақешкі бастауыш мектебімен" коммуналдық мемлекеттік мекемесіне тасымалдау схемасы</w:t>
      </w:r>
    </w:p>
    <w:bookmarkEnd w:id="89"/>
    <w:bookmarkStart w:name="z110" w:id="90"/>
    <w:p>
      <w:pPr>
        <w:spacing w:after="0"/>
        <w:ind w:left="0"/>
        <w:jc w:val="both"/>
      </w:pPr>
      <w:r>
        <w:rPr>
          <w:rFonts w:ascii="Times New Roman"/>
          <w:b w:val="false"/>
          <w:i w:val="false"/>
          <w:color w:val="000000"/>
          <w:sz w:val="28"/>
        </w:rPr>
        <w:t xml:space="preserve">
      </w:t>
      </w:r>
    </w:p>
    <w:bookmarkEnd w:id="90"/>
    <w:p>
      <w:pPr>
        <w:spacing w:after="0"/>
        <w:ind w:left="0"/>
        <w:jc w:val="both"/>
      </w:pPr>
      <w:r>
        <w:drawing>
          <wp:inline distT="0" distB="0" distL="0" distR="0">
            <wp:extent cx="7810500" cy="331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31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19 наурыздағы № 83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8 қосымша</w:t>
            </w:r>
          </w:p>
        </w:tc>
      </w:tr>
    </w:tbl>
    <w:bookmarkStart w:name="z113" w:id="91"/>
    <w:p>
      <w:pPr>
        <w:spacing w:after="0"/>
        <w:ind w:left="0"/>
        <w:jc w:val="left"/>
      </w:pPr>
      <w:r>
        <w:rPr>
          <w:rFonts w:ascii="Times New Roman"/>
          <w:b/>
          <w:i w:val="false"/>
          <w:color w:val="000000"/>
        </w:rPr>
        <w:t xml:space="preserve"> "Бөктерлі ", "Теңлік", "Демалыс үйі" шалғайдағы елді мекендерінде тұрататын балаларды Көкжазық ауылындағы) "Жетісу облысы білім басқармасының Ескелді ауданы бойынша білім бөлімі" мемлекеттік мекемесінің "Балпық би атындағы орта мектебі" коммуналдық мемлекеттік мекемесіне тасымалдау схемасы</w:t>
      </w:r>
    </w:p>
    <w:bookmarkEnd w:id="91"/>
    <w:bookmarkStart w:name="z114" w:id="92"/>
    <w:p>
      <w:pPr>
        <w:spacing w:after="0"/>
        <w:ind w:left="0"/>
        <w:jc w:val="both"/>
      </w:pPr>
      <w:r>
        <w:rPr>
          <w:rFonts w:ascii="Times New Roman"/>
          <w:b w:val="false"/>
          <w:i w:val="false"/>
          <w:color w:val="000000"/>
          <w:sz w:val="28"/>
        </w:rPr>
        <w:t xml:space="preserve">
      </w:t>
      </w:r>
    </w:p>
    <w:bookmarkEnd w:id="92"/>
    <w:p>
      <w:pPr>
        <w:spacing w:after="0"/>
        <w:ind w:left="0"/>
        <w:jc w:val="both"/>
      </w:pPr>
      <w:r>
        <w:drawing>
          <wp:inline distT="0" distB="0" distL="0" distR="0">
            <wp:extent cx="7810500" cy="429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429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19 наурыздағы № 83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9 қосымша</w:t>
            </w:r>
          </w:p>
        </w:tc>
      </w:tr>
    </w:tbl>
    <w:bookmarkStart w:name="z117" w:id="93"/>
    <w:p>
      <w:pPr>
        <w:spacing w:after="0"/>
        <w:ind w:left="0"/>
        <w:jc w:val="left"/>
      </w:pPr>
      <w:r>
        <w:rPr>
          <w:rFonts w:ascii="Times New Roman"/>
          <w:b/>
          <w:i w:val="false"/>
          <w:color w:val="000000"/>
        </w:rPr>
        <w:t xml:space="preserve"> "Көктөбе" шалғайдағы елді мекенінде тұратын балаларды Қоныр ауылындағы "Жетісу облысы білім басқармасының Ескелді ауданы бойынша білім бөлімі" мемлекеттік мекемесінің "Қоңыр орта мектебі" коммуналдық мемлекеттік мекемесіне тасымалдау схемасы</w:t>
      </w:r>
    </w:p>
    <w:bookmarkEnd w:id="93"/>
    <w:bookmarkStart w:name="z118" w:id="94"/>
    <w:p>
      <w:pPr>
        <w:spacing w:after="0"/>
        <w:ind w:left="0"/>
        <w:jc w:val="both"/>
      </w:pPr>
      <w:r>
        <w:rPr>
          <w:rFonts w:ascii="Times New Roman"/>
          <w:b w:val="false"/>
          <w:i w:val="false"/>
          <w:color w:val="000000"/>
          <w:sz w:val="28"/>
        </w:rPr>
        <w:t xml:space="preserve">
      </w:t>
      </w:r>
    </w:p>
    <w:bookmarkEnd w:id="94"/>
    <w:p>
      <w:pPr>
        <w:spacing w:after="0"/>
        <w:ind w:left="0"/>
        <w:jc w:val="both"/>
      </w:pPr>
      <w:r>
        <w:drawing>
          <wp:inline distT="0" distB="0" distL="0" distR="0">
            <wp:extent cx="7810500" cy="450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450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