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fddb" w14:textId="259f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2024 жылғы 3 сәуірдегі "Алакөл ауданында тұрғын үй көмегін көрсетудің мөлшері мен тәртібін айқындау туралы" № 27-1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2025 жылғы 8 сәуірдегі № 27-1 шешімі. Жетісу облысы Әділет департаментінде 2025 жылы 11 сәуірде № 297-19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2024 жылғы 3 сәуірдегі "Алакөл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195308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Алакөл ауданында тұрғын үй көмегін көрсетудің мөлшері мен тәртібінде: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үкімет" веб-порталынан құжаттардың толық топтамасын алған күннен бастап 6 (алты) жұмыс күнін құрайды."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