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57d5" w14:textId="3105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әкімдігінің 2021 жылғы 11 қазандағы "Ақсу ауданының аумағында стационарлық емес сауда объектілерін орналастыру орындарын айқындау және бекіту туралы" № 505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ауданы әкімдігінің 2025 жылғы 28 ақпандағы № 84 қаулысы. Жетісу облысы Әділет департаментінде 2025 жылы 3 наурызда № 276-19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Ақсу ауданының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 әкімдігінің 2021 жылғы 11 қазандағы "Ақсу ауданының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№ 159537 болып тіркелген) келесі өзгерістер енгiзiлсiн: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кiрiспе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бөлiгінде (кiрiспесінде):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"бұйрығымен бекітілген Ішкі сауда қағидаларының 50-1 тармағына" сөз тіркесі "бұйрығына (Нормативтік құқықтық актілерді мемлекеттік тіркеу тізілімінде №11148 болып тіркелген)" сөз тіркестерімен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ауданы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ауылы, Аль- Фараби және М.Алыбаев көшелерінің қиылысында (оң жағында "Алатау" дүкені орналасқан)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Қызылағаш ауылы,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№2А,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Жібек жолы көшесі №54, Қызылағаш су тасқыны құрбандарына арналған ескерткіштің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ауылы, Тас жол көшесі, намазхана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