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f20d" w14:textId="395f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"Текелі қаласында тұрғын үй көмегін көрсетудің мөлшері мен тәртібін айқындау туралы" Текелі қалалық мәслихатының 2024 жылғы 10 мамырдағы № 17-86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2025 жылғы 4 маусымдағы № 32-138 шешімі. Қазақстан Республикасының Әділет министрлігінде 2025 жылғы 16 маусымда № 36277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"Текелі қаласында тұрғын үй көмегін көрсетудің мөлшері мен тәртібін айқындау туралы" Текелі қалалық мәслихатының 2024 жылғы 10 мамырдағы </w:t>
      </w:r>
      <w:r>
        <w:rPr>
          <w:rFonts w:ascii="Times New Roman"/>
          <w:b w:val="false"/>
          <w:i w:val="false"/>
          <w:color w:val="000000"/>
          <w:sz w:val="28"/>
        </w:rPr>
        <w:t>№ 17-86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208-19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Текелі қаласында тұрғын үй көмегін көрсетудің мөлшері мен тәртібінде: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үкімет" веб-порталынан құжаттардың толық топтамасын алған күннен бастап 6 (алты) жұмыс күнін құрайды.".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