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5d0be" w14:textId="705d0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Талдықорған қалалық мәслихатының "Талдықорған қаласы бойынша бөлшек салықтың арнаулы салық режимін қолдану кезінде салық мөлшерлемесінің мөлшерін төмендету туралы" 2024 жылғы 12 ақпандағы № 16-93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Талдықорған қалалық мәслихатының 2025 жылғы 26 желтоқсандағы № 48-265 шешімі. Қазақстан Республикасының Әділет министрлігінде 2025 жылы 29 желтоқсанда № 37707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01.01.2026 бастап қолданысқа енгізіледі - осы шешімнің 2-тармағымен.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Талдықорған қалалық мәслихаты ШЕШІМ ҚАБЫЛДАДЫ: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Талдықорған қалалық мәслихатының "Талдықорған қаласы бойынша бөлшек салықтың арнаулы салық режимін қолдану кезінде салық мөлшерлемесінің мөлшерін төмендету туралы" 2024 жылғы 12 ақпандағы </w:t>
      </w:r>
      <w:r>
        <w:rPr>
          <w:rFonts w:ascii="Times New Roman"/>
          <w:b w:val="false"/>
          <w:i w:val="false"/>
          <w:color w:val="000000"/>
          <w:sz w:val="28"/>
        </w:rPr>
        <w:t>№ 16-93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137-19 болып тіркелген) шешімінің күші жойылды деп танылсын.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 және ресми жариялануға тиіс.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Талдықорған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Ахажан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