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54f37" w14:textId="4f54f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2024 жылғы 28 наурыздағы "Талдықорған қаласында тұрғын үй көмегін көрсетудің мөлшері мен тәртібін айқындау туралы" № 18-107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Талдықорған қалалық мәслихатының 2025 жылғы 27 наурыздағы № 35-197 қаулысы. Жетісу облысы Әділет департаментінде 2025 жылы 31 наурызда № 288-19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Талдықорған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қалалық мәслихатының 2024 жылғы 28 наурыздағы "Талдықорған қаласында тұрғын үй көмегін көрсетудің мөлшері мен тәртібін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№ 18-107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195151 болып тіркелген) келесі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Талдықорған қаласында тұрғын үй көмегін көрсетудің мөлшері мен тәртібінде: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"электрондық үкімет" веб-порталынан құжаттардың толық топтамасын алған күннен бастап 6 (алты) жұмыс күнін құрайды."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