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553b" w14:textId="ec05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әкімдігінің 2023 жылғы 8 маусымдағы "Жетісу облысының су объектiлерi мен су шаруашылығы құрылыстарындағы көпшiлiктiң демалуына, туризм мен спортқа арналған жерлерді белгілеу туралы" № 170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28 мамырдағы № 180 қаулысы. Жетісу облысы Әділет департаментінде 2025 жылы 2 маусымда № 318-19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әкімдігінің 2023 жылғы 8 маусымдағы "Жетісу облысының су объектiлерi мен су шаруашылығы құрылыстарындағы көпшiлiктiң демалуына, туризм мен спортқа арналған жерлерді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182809 тіркелген) қаулысына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әкімдігінің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Әкімнің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Санитарлық-эпидиемиологиялық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Комитетінің Жетісу облысы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 бақылау департаменті РММ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экология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 Су ресурстары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 қорғау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Алакөл-Балқаш бассейндік инспекциясы РММ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экология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 Экологиялық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бақылау комитетінің Жетісу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экология департаменті РММ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су объектiлерi мен су шаруашылығы құрылыстарындағы көпшiлiктiң демалуына, туризм мен спортқа арналған жерлері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жаппай демалу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жағалауының жағажайлары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жағалауының жағажайлары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 жағалауының жағажайлары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жүзу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