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eb1c" w14:textId="48ce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ортақ су пайдалану ережелерін белгiлеу туралы</w:t>
      </w:r>
    </w:p>
    <w:p>
      <w:pPr>
        <w:spacing w:after="0"/>
        <w:ind w:left="0"/>
        <w:jc w:val="both"/>
      </w:pPr>
      <w:r>
        <w:rPr>
          <w:rFonts w:ascii="Times New Roman"/>
          <w:b w:val="false"/>
          <w:i w:val="false"/>
          <w:color w:val="000000"/>
          <w:sz w:val="28"/>
        </w:rPr>
        <w:t>Жетісу облыстық мәслихатының 2025 жылғы 28 мамырдағы № 28-178 шешімі. Жетісу облысы Әділет департаментінде 2025 жылы 29 мамырда № 313-19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Су кодексінің 38-бабының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Ауыл шаруашылығы министрінің "Ортақ су пайдаланудың үлгілік қағидаларын бекіту туралы"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91244 болып тіркелген) бұйрығына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облысында ортақ су пайдалану ережелері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мамырдағы № 28-178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7" w:id="4"/>
    <w:p>
      <w:pPr>
        <w:spacing w:after="0"/>
        <w:ind w:left="0"/>
        <w:jc w:val="both"/>
      </w:pPr>
      <w:r>
        <w:rPr>
          <w:rFonts w:ascii="Times New Roman"/>
          <w:b w:val="false"/>
          <w:i w:val="false"/>
          <w:color w:val="000000"/>
          <w:sz w:val="28"/>
        </w:rPr>
        <w:t xml:space="preserve">
      1. Осы Жетісу облысында ортақ су пайдалану ережелері (бұдан әрі - Ережелер) Қазақстан Республикасы Су кодексінің (бұдан әрі - Кодекс) 38-бабының </w:t>
      </w:r>
      <w:r>
        <w:rPr>
          <w:rFonts w:ascii="Times New Roman"/>
          <w:b w:val="false"/>
          <w:i w:val="false"/>
          <w:color w:val="000000"/>
          <w:sz w:val="28"/>
        </w:rPr>
        <w:t>1) тармақшасына</w:t>
      </w:r>
      <w:r>
        <w:rPr>
          <w:rFonts w:ascii="Times New Roman"/>
          <w:b w:val="false"/>
          <w:i w:val="false"/>
          <w:color w:val="000000"/>
          <w:sz w:val="28"/>
        </w:rPr>
        <w:t xml:space="preserve">,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91244 болып тіркелген) бұйрығына сәйкес әзірленді және Жетісу облысында ортақ су пайдалану тәртібін белгілейді.</w:t>
      </w:r>
    </w:p>
    <w:bookmarkEnd w:id="4"/>
    <w:bookmarkStart w:name="z18" w:id="5"/>
    <w:p>
      <w:pPr>
        <w:spacing w:after="0"/>
        <w:ind w:left="0"/>
        <w:jc w:val="both"/>
      </w:pPr>
      <w:r>
        <w:rPr>
          <w:rFonts w:ascii="Times New Roman"/>
          <w:b w:val="false"/>
          <w:i w:val="false"/>
          <w:color w:val="000000"/>
          <w:sz w:val="28"/>
        </w:rPr>
        <w:t>
      2. Осы Ережелерде мынадай ұғымдар пайдаланылады:</w:t>
      </w:r>
    </w:p>
    <w:bookmarkEnd w:id="5"/>
    <w:bookmarkStart w:name="z19" w:id="6"/>
    <w:p>
      <w:pPr>
        <w:spacing w:after="0"/>
        <w:ind w:left="0"/>
        <w:jc w:val="both"/>
      </w:pPr>
      <w:r>
        <w:rPr>
          <w:rFonts w:ascii="Times New Roman"/>
          <w:b w:val="false"/>
          <w:i w:val="false"/>
          <w:color w:val="000000"/>
          <w:sz w:val="28"/>
        </w:rPr>
        <w:t>
      1) су айдындары - өзендер және соларға теңестiрiлген каналдар, көлдер, су қоймалары, тоғандар және басқа iшкi су айдындары, аумақтық сулар;</w:t>
      </w:r>
    </w:p>
    <w:bookmarkEnd w:id="6"/>
    <w:bookmarkStart w:name="z20" w:id="7"/>
    <w:p>
      <w:pPr>
        <w:spacing w:after="0"/>
        <w:ind w:left="0"/>
        <w:jc w:val="both"/>
      </w:pPr>
      <w:r>
        <w:rPr>
          <w:rFonts w:ascii="Times New Roman"/>
          <w:b w:val="false"/>
          <w:i w:val="false"/>
          <w:color w:val="000000"/>
          <w:sz w:val="28"/>
        </w:rPr>
        <w:t>
      2)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7"/>
    <w:bookmarkStart w:name="z21" w:id="8"/>
    <w:p>
      <w:pPr>
        <w:spacing w:after="0"/>
        <w:ind w:left="0"/>
        <w:jc w:val="both"/>
      </w:pPr>
      <w:r>
        <w:rPr>
          <w:rFonts w:ascii="Times New Roman"/>
          <w:b w:val="false"/>
          <w:i w:val="false"/>
          <w:color w:val="000000"/>
          <w:sz w:val="28"/>
        </w:rPr>
        <w:t>
      3) шағын көлемді кеме – ұзындығы жиырма метрден аспайтын, борттағы адамдардың рұқсат етілген саны он екі адамнан аспайтын кеме, балық аулау, жүктерді тасымалдау, сүйрету, пайдалы қазбаларды іздеу, барлау және өндіру, құрылыс, жол, гидротехникалық және басқа да ұқсас жұмыстарды жүргізу, лоцмандық және мұзжарғыш алып өту үшін салынған немесе жабдықталған кемелерден басқа, сондай-ақ су объектілерін ластанудан және бітелуден қорғау жөніндегі іс-шараларды жүзеге асыру;</w:t>
      </w:r>
    </w:p>
    <w:bookmarkEnd w:id="8"/>
    <w:bookmarkStart w:name="z22" w:id="9"/>
    <w:p>
      <w:pPr>
        <w:spacing w:after="0"/>
        <w:ind w:left="0"/>
        <w:jc w:val="both"/>
      </w:pPr>
      <w:r>
        <w:rPr>
          <w:rFonts w:ascii="Times New Roman"/>
          <w:b w:val="false"/>
          <w:i w:val="false"/>
          <w:color w:val="000000"/>
          <w:sz w:val="28"/>
        </w:rPr>
        <w:t>
      4) шағын көлемді кемелердің тұрағына арналған база (құрылыс) - шекараларында шағын көлемді кемелер орналасатын, құрылыстары және іргелес акваториясы бар жағалау аумағы.</w:t>
      </w:r>
    </w:p>
    <w:bookmarkEnd w:id="9"/>
    <w:bookmarkStart w:name="z23" w:id="10"/>
    <w:p>
      <w:pPr>
        <w:spacing w:after="0"/>
        <w:ind w:left="0"/>
        <w:jc w:val="both"/>
      </w:pPr>
      <w:r>
        <w:rPr>
          <w:rFonts w:ascii="Times New Roman"/>
          <w:b w:val="false"/>
          <w:i w:val="false"/>
          <w:color w:val="000000"/>
          <w:sz w:val="28"/>
        </w:rPr>
        <w:t>
      3.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10"/>
    <w:bookmarkStart w:name="z24" w:id="11"/>
    <w:p>
      <w:pPr>
        <w:spacing w:after="0"/>
        <w:ind w:left="0"/>
        <w:jc w:val="both"/>
      </w:pPr>
      <w:r>
        <w:rPr>
          <w:rFonts w:ascii="Times New Roman"/>
          <w:b w:val="false"/>
          <w:i w:val="false"/>
          <w:color w:val="000000"/>
          <w:sz w:val="28"/>
        </w:rPr>
        <w:t>
      4. Ортақ су пайдалануды жүзеге асыру үшін арнайы рұқсат талап етілмейді.</w:t>
      </w:r>
    </w:p>
    <w:bookmarkEnd w:id="11"/>
    <w:bookmarkStart w:name="z25" w:id="12"/>
    <w:p>
      <w:pPr>
        <w:spacing w:after="0"/>
        <w:ind w:left="0"/>
        <w:jc w:val="both"/>
      </w:pPr>
      <w:r>
        <w:rPr>
          <w:rFonts w:ascii="Times New Roman"/>
          <w:b w:val="false"/>
          <w:i w:val="false"/>
          <w:color w:val="000000"/>
          <w:sz w:val="28"/>
        </w:rPr>
        <w:t>
      5.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12"/>
    <w:bookmarkStart w:name="z26" w:id="13"/>
    <w:p>
      <w:pPr>
        <w:spacing w:after="0"/>
        <w:ind w:left="0"/>
        <w:jc w:val="both"/>
      </w:pPr>
      <w:r>
        <w:rPr>
          <w:rFonts w:ascii="Times New Roman"/>
          <w:b w:val="false"/>
          <w:i w:val="false"/>
          <w:color w:val="000000"/>
          <w:sz w:val="28"/>
        </w:rPr>
        <w:t>
      6.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13"/>
    <w:bookmarkStart w:name="z27" w:id="14"/>
    <w:p>
      <w:pPr>
        <w:spacing w:after="0"/>
        <w:ind w:left="0"/>
        <w:jc w:val="both"/>
      </w:pPr>
      <w:r>
        <w:rPr>
          <w:rFonts w:ascii="Times New Roman"/>
          <w:b w:val="false"/>
          <w:i w:val="false"/>
          <w:color w:val="000000"/>
          <w:sz w:val="28"/>
        </w:rPr>
        <w:t>
      7. Ортақ су пайдалануға:</w:t>
      </w:r>
    </w:p>
    <w:bookmarkEnd w:id="14"/>
    <w:bookmarkStart w:name="z28" w:id="15"/>
    <w:p>
      <w:pPr>
        <w:spacing w:after="0"/>
        <w:ind w:left="0"/>
        <w:jc w:val="both"/>
      </w:pPr>
      <w:r>
        <w:rPr>
          <w:rFonts w:ascii="Times New Roman"/>
          <w:b w:val="false"/>
          <w:i w:val="false"/>
          <w:color w:val="000000"/>
          <w:sz w:val="28"/>
        </w:rPr>
        <w:t>
      1) шаруашылық-ауыз су мақсаттарын қанағаттандыру үшін;</w:t>
      </w:r>
    </w:p>
    <w:bookmarkEnd w:id="15"/>
    <w:bookmarkStart w:name="z29" w:id="16"/>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6"/>
    <w:bookmarkStart w:name="z30" w:id="17"/>
    <w:p>
      <w:pPr>
        <w:spacing w:after="0"/>
        <w:ind w:left="0"/>
        <w:jc w:val="both"/>
      </w:pPr>
      <w:r>
        <w:rPr>
          <w:rFonts w:ascii="Times New Roman"/>
          <w:b w:val="false"/>
          <w:i w:val="false"/>
          <w:color w:val="000000"/>
          <w:sz w:val="28"/>
        </w:rPr>
        <w:t>
      3) кеме қатынасы және шағын кемелерді пайдалану үшін;</w:t>
      </w:r>
    </w:p>
    <w:bookmarkEnd w:id="17"/>
    <w:bookmarkStart w:name="z31" w:id="18"/>
    <w:p>
      <w:pPr>
        <w:spacing w:after="0"/>
        <w:ind w:left="0"/>
        <w:jc w:val="both"/>
      </w:pPr>
      <w:r>
        <w:rPr>
          <w:rFonts w:ascii="Times New Roman"/>
          <w:b w:val="false"/>
          <w:i w:val="false"/>
          <w:color w:val="000000"/>
          <w:sz w:val="28"/>
        </w:rPr>
        <w:t>
      4) мал суару үшін су объектілерін пайдалану жатады.</w:t>
      </w:r>
    </w:p>
    <w:bookmarkEnd w:id="18"/>
    <w:bookmarkStart w:name="z32" w:id="19"/>
    <w:p>
      <w:pPr>
        <w:spacing w:after="0"/>
        <w:ind w:left="0"/>
        <w:jc w:val="both"/>
      </w:pPr>
      <w:r>
        <w:rPr>
          <w:rFonts w:ascii="Times New Roman"/>
          <w:b w:val="false"/>
          <w:i w:val="false"/>
          <w:color w:val="000000"/>
          <w:sz w:val="28"/>
        </w:rPr>
        <w:t>
      8.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9"/>
    <w:bookmarkStart w:name="z33" w:id="20"/>
    <w:p>
      <w:pPr>
        <w:spacing w:after="0"/>
        <w:ind w:left="0"/>
        <w:jc w:val="both"/>
      </w:pPr>
      <w:r>
        <w:rPr>
          <w:rFonts w:ascii="Times New Roman"/>
          <w:b w:val="false"/>
          <w:i w:val="false"/>
          <w:color w:val="000000"/>
          <w:sz w:val="28"/>
        </w:rPr>
        <w:t>
      9.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Жетісу облысының жергілікті атқарушы органдары белгілейді.</w:t>
      </w:r>
    </w:p>
    <w:bookmarkEnd w:id="20"/>
    <w:bookmarkStart w:name="z34" w:id="21"/>
    <w:p>
      <w:pPr>
        <w:spacing w:after="0"/>
        <w:ind w:left="0"/>
        <w:jc w:val="both"/>
      </w:pPr>
      <w:r>
        <w:rPr>
          <w:rFonts w:ascii="Times New Roman"/>
          <w:b w:val="false"/>
          <w:i w:val="false"/>
          <w:color w:val="000000"/>
          <w:sz w:val="28"/>
        </w:rPr>
        <w:t xml:space="preserve">
      Су объектілеріндегі көпшілік демалатын туризм мен спортқа арналған жерлерде жазатайым оқиғалардың алдын алу және суда апатқа ұшырағандарға көмек көрсету мақсатында Қазақстан Республикасы Ішкі істер министрінің 2015 жылғы 19 қаңтардағы </w:t>
      </w:r>
      <w:r>
        <w:rPr>
          <w:rFonts w:ascii="Times New Roman"/>
          <w:b w:val="false"/>
          <w:i w:val="false"/>
          <w:color w:val="000000"/>
          <w:sz w:val="28"/>
        </w:rPr>
        <w:t>№ 34</w:t>
      </w:r>
      <w:r>
        <w:rPr>
          <w:rFonts w:ascii="Times New Roman"/>
          <w:b w:val="false"/>
          <w:i w:val="false"/>
          <w:color w:val="000000"/>
          <w:sz w:val="28"/>
        </w:rPr>
        <w:t xml:space="preserve"> бұйрығымен бекітілген Су айдындарындағы қауіпсіздік қағидаларының (Нормативтік құқықтық актілерді мемлекеттік тіркеу тізілімінде №87573 болып тіркелген) (бұдан әрі – Су айдындарындағы қауіпсіздік қағидалары) талаптарына сай келетін құтқару бекеттері құрылады. </w:t>
      </w:r>
    </w:p>
    <w:bookmarkEnd w:id="21"/>
    <w:bookmarkStart w:name="z35" w:id="22"/>
    <w:p>
      <w:pPr>
        <w:spacing w:after="0"/>
        <w:ind w:left="0"/>
        <w:jc w:val="both"/>
      </w:pPr>
      <w:r>
        <w:rPr>
          <w:rFonts w:ascii="Times New Roman"/>
          <w:b w:val="false"/>
          <w:i w:val="false"/>
          <w:color w:val="000000"/>
          <w:sz w:val="28"/>
        </w:rPr>
        <w:t>
      Су айдындарындағы қауіпсіздік қағидаларының 2-тармағының 16) тармақшасына сәйкес, Су айдындарындағы қауіпсіздік қағидаларының талаптарын сақтауға - су айдындарының, су объектілеріндегі жаппай демалыс, туризм және спорт орындарының иелері (жалға алушылар, өтеусіз пайдаланушылар), нұсқаушылар және (немесе) жаттықтырушылар, жергілікті атқарушы органдар, сондай-ақ су айдындарын пайдаланатын және (немесе) оларда демалып жатқан жеке және заңды тұлғалар жауапты болып табылады.</w:t>
      </w:r>
    </w:p>
    <w:bookmarkEnd w:id="22"/>
    <w:bookmarkStart w:name="z36" w:id="23"/>
    <w:p>
      <w:pPr>
        <w:spacing w:after="0"/>
        <w:ind w:left="0"/>
        <w:jc w:val="both"/>
      </w:pPr>
      <w:r>
        <w:rPr>
          <w:rFonts w:ascii="Times New Roman"/>
          <w:b w:val="false"/>
          <w:i w:val="false"/>
          <w:color w:val="000000"/>
          <w:sz w:val="28"/>
        </w:rPr>
        <w:t>
      10. Кеме қатынасы санатына жатқызылған Жетісу облысының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23"/>
    <w:bookmarkStart w:name="z37" w:id="24"/>
    <w:p>
      <w:pPr>
        <w:spacing w:after="0"/>
        <w:ind w:left="0"/>
        <w:jc w:val="both"/>
      </w:pP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3-тармағына сәйкес бекітілетін қағидаларға сәйкес жүзеге асырылады.</w:t>
      </w:r>
    </w:p>
    <w:bookmarkEnd w:id="24"/>
    <w:bookmarkStart w:name="z38" w:id="25"/>
    <w:p>
      <w:pPr>
        <w:spacing w:after="0"/>
        <w:ind w:left="0"/>
        <w:jc w:val="both"/>
      </w:pPr>
      <w:r>
        <w:rPr>
          <w:rFonts w:ascii="Times New Roman"/>
          <w:b w:val="false"/>
          <w:i w:val="false"/>
          <w:color w:val="000000"/>
          <w:sz w:val="28"/>
        </w:rPr>
        <w:t>
      11.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25"/>
    <w:bookmarkStart w:name="z39" w:id="26"/>
    <w:p>
      <w:pPr>
        <w:spacing w:after="0"/>
        <w:ind w:left="0"/>
        <w:jc w:val="both"/>
      </w:pPr>
      <w:r>
        <w:rPr>
          <w:rFonts w:ascii="Times New Roman"/>
          <w:b w:val="false"/>
          <w:i w:val="false"/>
          <w:color w:val="000000"/>
          <w:sz w:val="28"/>
        </w:rPr>
        <w:t xml:space="preserve">
      12. Облыстың, соның ішінде Жетісу облысының әкімшілік шекаралары шегінде Балқаш және Алакөл көлінің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w:t>
      </w:r>
      <w:r>
        <w:rPr>
          <w:rFonts w:ascii="Times New Roman"/>
          <w:b w:val="false"/>
          <w:i w:val="false"/>
          <w:color w:val="000000"/>
          <w:sz w:val="28"/>
        </w:rPr>
        <w:t>№ 354</w:t>
      </w:r>
      <w:r>
        <w:rPr>
          <w:rFonts w:ascii="Times New Roman"/>
          <w:b w:val="false"/>
          <w:i w:val="false"/>
          <w:color w:val="000000"/>
          <w:sz w:val="28"/>
        </w:rPr>
        <w:t xml:space="preserve"> бұйрығымен бекітілген Шағын көлемді кемелерді және олар тоқтауға арналған базаларды (құрылыстарды) пайдалану қағидаларына (Нормативтік құқықтық актілерді мемлекеттік тіркеу тізілімінде № 90598 болып тіркелген) (бұдан әрі-Шағын көлемді кемелерді пайдалану қағидалары) және Қазақстан Республикасы Инвестициялар және даму министрінің 2018 жылғы 24 қыркүйектегі </w:t>
      </w:r>
      <w:r>
        <w:rPr>
          <w:rFonts w:ascii="Times New Roman"/>
          <w:b w:val="false"/>
          <w:i w:val="false"/>
          <w:color w:val="000000"/>
          <w:sz w:val="28"/>
        </w:rPr>
        <w:t>№ 669</w:t>
      </w:r>
      <w:r>
        <w:rPr>
          <w:rFonts w:ascii="Times New Roman"/>
          <w:b w:val="false"/>
          <w:i w:val="false"/>
          <w:color w:val="000000"/>
          <w:sz w:val="28"/>
        </w:rPr>
        <w:t xml:space="preserve"> бұйрығымен бекітілген Палубалы шағын көлемді кемелерді техникалық қадағалауды жүзеге асыру қағидаларына (Нормативтік құқықтық актілерді мемлекеттік тіркеу тізілімінде №125577 болып тіркелген) сәйкес жүзеге асырылады.</w:t>
      </w:r>
    </w:p>
    <w:bookmarkEnd w:id="26"/>
    <w:bookmarkStart w:name="z40" w:id="27"/>
    <w:p>
      <w:pPr>
        <w:spacing w:after="0"/>
        <w:ind w:left="0"/>
        <w:jc w:val="both"/>
      </w:pPr>
      <w:r>
        <w:rPr>
          <w:rFonts w:ascii="Times New Roman"/>
          <w:b w:val="false"/>
          <w:i w:val="false"/>
          <w:color w:val="000000"/>
          <w:sz w:val="28"/>
        </w:rPr>
        <w:t>
      Шағын көлемді кемелерді пайдалану қағидаларында белгіленген тәртіппен Шағын көлемді кемелер тоқтауға арналған базалар (құрылыстар) пайдаланылады.</w:t>
      </w:r>
    </w:p>
    <w:bookmarkEnd w:id="27"/>
    <w:bookmarkStart w:name="z41" w:id="28"/>
    <w:p>
      <w:pPr>
        <w:spacing w:after="0"/>
        <w:ind w:left="0"/>
        <w:jc w:val="both"/>
      </w:pPr>
      <w:r>
        <w:rPr>
          <w:rFonts w:ascii="Times New Roman"/>
          <w:b w:val="false"/>
          <w:i w:val="false"/>
          <w:color w:val="000000"/>
          <w:sz w:val="28"/>
        </w:rPr>
        <w:t>
      13. База-тұрақ шағын көлемді кемелердiң қауiпсiз тұруын, шағын көлемді кемелердiң, моторлардың және басқа мүлiктердiң сақталуын, профилактикалық, жөндеу, кеме көтеру, тиеу-түсiру және басқа жұмыстардың орындалу қауiпсiздiгiн; адамдарды шағын көлемді кемелерге отырғызу (түсiру) қауiпсiздiгiн қамтамасыз етедi.</w:t>
      </w:r>
    </w:p>
    <w:bookmarkEnd w:id="28"/>
    <w:bookmarkStart w:name="z42" w:id="29"/>
    <w:p>
      <w:pPr>
        <w:spacing w:after="0"/>
        <w:ind w:left="0"/>
        <w:jc w:val="both"/>
      </w:pPr>
      <w:r>
        <w:rPr>
          <w:rFonts w:ascii="Times New Roman"/>
          <w:b w:val="false"/>
          <w:i w:val="false"/>
          <w:color w:val="000000"/>
          <w:sz w:val="28"/>
        </w:rPr>
        <w:t>
      14. База-тұрақта шағын көлемді кемелердің жүзуге шығуға және қайтуына, олардың жарамдылығын, жолаушылар сыйымдылығы және жүккөтергіш көтерген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 орнатылады.</w:t>
      </w:r>
    </w:p>
    <w:bookmarkEnd w:id="29"/>
    <w:bookmarkStart w:name="z43" w:id="30"/>
    <w:p>
      <w:pPr>
        <w:spacing w:after="0"/>
        <w:ind w:left="0"/>
        <w:jc w:val="both"/>
      </w:pPr>
      <w:r>
        <w:rPr>
          <w:rFonts w:ascii="Times New Roman"/>
          <w:b w:val="false"/>
          <w:i w:val="false"/>
          <w:color w:val="000000"/>
          <w:sz w:val="28"/>
        </w:rPr>
        <w:t>
      15. Су қоймасына шығуға база-тұрақ бойынша кезекшi рұқсат бередi.</w:t>
      </w:r>
    </w:p>
    <w:bookmarkEnd w:id="30"/>
    <w:bookmarkStart w:name="z44" w:id="31"/>
    <w:p>
      <w:pPr>
        <w:spacing w:after="0"/>
        <w:ind w:left="0"/>
        <w:jc w:val="both"/>
      </w:pPr>
      <w:r>
        <w:rPr>
          <w:rFonts w:ascii="Times New Roman"/>
          <w:b w:val="false"/>
          <w:i w:val="false"/>
          <w:color w:val="000000"/>
          <w:sz w:val="28"/>
        </w:rPr>
        <w:t>
      Шағын көлемді кемеге рұқсат бере отырып, кезекшi мыналарды:</w:t>
      </w:r>
    </w:p>
    <w:bookmarkEnd w:id="31"/>
    <w:bookmarkStart w:name="z45" w:id="32"/>
    <w:p>
      <w:pPr>
        <w:spacing w:after="0"/>
        <w:ind w:left="0"/>
        <w:jc w:val="both"/>
      </w:pPr>
      <w:r>
        <w:rPr>
          <w:rFonts w:ascii="Times New Roman"/>
          <w:b w:val="false"/>
          <w:i w:val="false"/>
          <w:color w:val="000000"/>
          <w:sz w:val="28"/>
        </w:rPr>
        <w:t>
      1) кеме жүргiзушiде кеме құжаттарының (кеме билеті) және шағын көлемді кеменi басқару құқығына куәлігінің болуын;</w:t>
      </w:r>
    </w:p>
    <w:bookmarkEnd w:id="32"/>
    <w:bookmarkStart w:name="z46" w:id="33"/>
    <w:p>
      <w:pPr>
        <w:spacing w:after="0"/>
        <w:ind w:left="0"/>
        <w:jc w:val="both"/>
      </w:pPr>
      <w:r>
        <w:rPr>
          <w:rFonts w:ascii="Times New Roman"/>
          <w:b w:val="false"/>
          <w:i w:val="false"/>
          <w:color w:val="000000"/>
          <w:sz w:val="28"/>
        </w:rPr>
        <w:t>
      2) жолаушы сыйымдылығы және жүккөтергiштiгi нормаларының сақталуын, шағын көлемді кемеде жүктердiң дұрыс орналастырылуын;</w:t>
      </w:r>
    </w:p>
    <w:bookmarkEnd w:id="33"/>
    <w:bookmarkStart w:name="z47" w:id="34"/>
    <w:p>
      <w:pPr>
        <w:spacing w:after="0"/>
        <w:ind w:left="0"/>
        <w:jc w:val="both"/>
      </w:pPr>
      <w:r>
        <w:rPr>
          <w:rFonts w:ascii="Times New Roman"/>
          <w:b w:val="false"/>
          <w:i w:val="false"/>
          <w:color w:val="000000"/>
          <w:sz w:val="28"/>
        </w:rPr>
        <w:t>
      3) шағын көлемді кеменiң жолаушы сыйымдылығы бойынша құтқару құралдарының болуын тексередi.</w:t>
      </w:r>
    </w:p>
    <w:bookmarkEnd w:id="34"/>
    <w:bookmarkStart w:name="z48" w:id="35"/>
    <w:p>
      <w:pPr>
        <w:spacing w:after="0"/>
        <w:ind w:left="0"/>
        <w:jc w:val="both"/>
      </w:pPr>
      <w:r>
        <w:rPr>
          <w:rFonts w:ascii="Times New Roman"/>
          <w:b w:val="false"/>
          <w:i w:val="false"/>
          <w:color w:val="000000"/>
          <w:sz w:val="28"/>
        </w:rPr>
        <w:t>
      База-тұрақтарда навигация кезеңiнде кезекшi-құтқару кемесi тағайындалады. Кезекшi-құтқару кемесi кезекшiлiк тәртiбiнде база-тұрақ бойынша кезекшiге бағынады.</w:t>
      </w:r>
    </w:p>
    <w:bookmarkEnd w:id="35"/>
    <w:bookmarkStart w:name="z49" w:id="36"/>
    <w:p>
      <w:pPr>
        <w:spacing w:after="0"/>
        <w:ind w:left="0"/>
        <w:jc w:val="both"/>
      </w:pPr>
      <w:r>
        <w:rPr>
          <w:rFonts w:ascii="Times New Roman"/>
          <w:b w:val="false"/>
          <w:i w:val="false"/>
          <w:color w:val="000000"/>
          <w:sz w:val="28"/>
        </w:rPr>
        <w:t>
      16. Шағын көлемді кемелерді база-тұрақтан шығару мынадай жағдайларда:</w:t>
      </w:r>
    </w:p>
    <w:bookmarkEnd w:id="36"/>
    <w:bookmarkStart w:name="z50" w:id="37"/>
    <w:p>
      <w:pPr>
        <w:spacing w:after="0"/>
        <w:ind w:left="0"/>
        <w:jc w:val="both"/>
      </w:pPr>
      <w:r>
        <w:rPr>
          <w:rFonts w:ascii="Times New Roman"/>
          <w:b w:val="false"/>
          <w:i w:val="false"/>
          <w:color w:val="000000"/>
          <w:sz w:val="28"/>
        </w:rPr>
        <w:t>
      1) кеме жүргізушіде шағын көлемді кемені басқару құқығына куәлігінің, жыл сайын техникалық куәландырудан өткені туралы белгі қойылған кеме билеті болмаса (палубалы шағын көлемді кемелер үшін);</w:t>
      </w:r>
    </w:p>
    <w:bookmarkEnd w:id="37"/>
    <w:bookmarkStart w:name="z51" w:id="38"/>
    <w:p>
      <w:pPr>
        <w:spacing w:after="0"/>
        <w:ind w:left="0"/>
        <w:jc w:val="both"/>
      </w:pPr>
      <w:r>
        <w:rPr>
          <w:rFonts w:ascii="Times New Roman"/>
          <w:b w:val="false"/>
          <w:i w:val="false"/>
          <w:color w:val="000000"/>
          <w:sz w:val="28"/>
        </w:rPr>
        <w:t>
      2) борт нөмірінің болмауы немесе кеме билетіндегі жазбаға сәйкес келмесе;</w:t>
      </w:r>
    </w:p>
    <w:bookmarkEnd w:id="38"/>
    <w:bookmarkStart w:name="z52" w:id="39"/>
    <w:p>
      <w:pPr>
        <w:spacing w:after="0"/>
        <w:ind w:left="0"/>
        <w:jc w:val="both"/>
      </w:pPr>
      <w:r>
        <w:rPr>
          <w:rFonts w:ascii="Times New Roman"/>
          <w:b w:val="false"/>
          <w:i w:val="false"/>
          <w:color w:val="000000"/>
          <w:sz w:val="28"/>
        </w:rPr>
        <w:t>
      3) кеме жүргізушісінде кемені жүргізу құқығына құжат болмаса;</w:t>
      </w:r>
    </w:p>
    <w:bookmarkEnd w:id="39"/>
    <w:bookmarkStart w:name="z53" w:id="40"/>
    <w:p>
      <w:pPr>
        <w:spacing w:after="0"/>
        <w:ind w:left="0"/>
        <w:jc w:val="both"/>
      </w:pPr>
      <w:r>
        <w:rPr>
          <w:rFonts w:ascii="Times New Roman"/>
          <w:b w:val="false"/>
          <w:i w:val="false"/>
          <w:color w:val="000000"/>
          <w:sz w:val="28"/>
        </w:rPr>
        <w:t>
      4) кемеде, оны пайдалануға тыйым салынатын ақаулықтар болса;</w:t>
      </w:r>
    </w:p>
    <w:bookmarkEnd w:id="40"/>
    <w:bookmarkStart w:name="z54" w:id="41"/>
    <w:p>
      <w:pPr>
        <w:spacing w:after="0"/>
        <w:ind w:left="0"/>
        <w:jc w:val="both"/>
      </w:pPr>
      <w:r>
        <w:rPr>
          <w:rFonts w:ascii="Times New Roman"/>
          <w:b w:val="false"/>
          <w:i w:val="false"/>
          <w:color w:val="000000"/>
          <w:sz w:val="28"/>
        </w:rPr>
        <w:t>
      5) кеме билетінде көрсетілген құтқару, өртке қарсы және су төгетін құралдары кемеде болмаса;</w:t>
      </w:r>
    </w:p>
    <w:bookmarkEnd w:id="41"/>
    <w:bookmarkStart w:name="z55" w:id="42"/>
    <w:p>
      <w:pPr>
        <w:spacing w:after="0"/>
        <w:ind w:left="0"/>
        <w:jc w:val="both"/>
      </w:pPr>
      <w:r>
        <w:rPr>
          <w:rFonts w:ascii="Times New Roman"/>
          <w:b w:val="false"/>
          <w:i w:val="false"/>
          <w:color w:val="000000"/>
          <w:sz w:val="28"/>
        </w:rPr>
        <w:t>
      6) жолаушылар сыйымдылығы мен жүккөтергіш нормалары бұзылса;</w:t>
      </w:r>
    </w:p>
    <w:bookmarkEnd w:id="42"/>
    <w:bookmarkStart w:name="z56" w:id="43"/>
    <w:p>
      <w:pPr>
        <w:spacing w:after="0"/>
        <w:ind w:left="0"/>
        <w:jc w:val="both"/>
      </w:pPr>
      <w:r>
        <w:rPr>
          <w:rFonts w:ascii="Times New Roman"/>
          <w:b w:val="false"/>
          <w:i w:val="false"/>
          <w:color w:val="000000"/>
          <w:sz w:val="28"/>
        </w:rPr>
        <w:t>
      7) қауіпті крен немесе дифферент тудыратын жолаушыларды (жүктерді) орналастырылса;</w:t>
      </w:r>
    </w:p>
    <w:bookmarkEnd w:id="43"/>
    <w:bookmarkStart w:name="z57" w:id="44"/>
    <w:p>
      <w:pPr>
        <w:spacing w:after="0"/>
        <w:ind w:left="0"/>
        <w:jc w:val="both"/>
      </w:pPr>
      <w:r>
        <w:rPr>
          <w:rFonts w:ascii="Times New Roman"/>
          <w:b w:val="false"/>
          <w:i w:val="false"/>
          <w:color w:val="000000"/>
          <w:sz w:val="28"/>
        </w:rPr>
        <w:t>
      8) егер кеме осы жүктерді тасымалдауға жатпаса немесе олардың тасымалдануы жолаушылармен бірге жүргізілсе, кемеде қауіпті заттар болса;</w:t>
      </w:r>
    </w:p>
    <w:bookmarkEnd w:id="44"/>
    <w:bookmarkStart w:name="z58" w:id="45"/>
    <w:p>
      <w:pPr>
        <w:spacing w:after="0"/>
        <w:ind w:left="0"/>
        <w:jc w:val="both"/>
      </w:pPr>
      <w:r>
        <w:rPr>
          <w:rFonts w:ascii="Times New Roman"/>
          <w:b w:val="false"/>
          <w:i w:val="false"/>
          <w:color w:val="000000"/>
          <w:sz w:val="28"/>
        </w:rPr>
        <w:t>
      9) егер су қоймасындағы болжанатын немесе нақты қолайсыз метеожағдай осы түрдегі кемеде жүзуге қауіпті болса;</w:t>
      </w:r>
    </w:p>
    <w:bookmarkEnd w:id="45"/>
    <w:bookmarkStart w:name="z59" w:id="46"/>
    <w:p>
      <w:pPr>
        <w:spacing w:after="0"/>
        <w:ind w:left="0"/>
        <w:jc w:val="both"/>
      </w:pPr>
      <w:r>
        <w:rPr>
          <w:rFonts w:ascii="Times New Roman"/>
          <w:b w:val="false"/>
          <w:i w:val="false"/>
          <w:color w:val="000000"/>
          <w:sz w:val="28"/>
        </w:rPr>
        <w:t>
      10) кеме жүргізушісі мас күйінде болса жүргізілмейді.</w:t>
      </w:r>
    </w:p>
    <w:bookmarkEnd w:id="46"/>
    <w:bookmarkStart w:name="z60" w:id="47"/>
    <w:p>
      <w:pPr>
        <w:spacing w:after="0"/>
        <w:ind w:left="0"/>
        <w:jc w:val="both"/>
      </w:pPr>
      <w:r>
        <w:rPr>
          <w:rFonts w:ascii="Times New Roman"/>
          <w:b w:val="false"/>
          <w:i w:val="false"/>
          <w:color w:val="000000"/>
          <w:sz w:val="28"/>
        </w:rPr>
        <w:t>
      17. Тұрғын халықтың қауіпсіздігін және шағын көлемді кемелердің өтуін қамтамасыз ету үшін келесі жұмыстар ұйымдастырылады:</w:t>
      </w:r>
    </w:p>
    <w:bookmarkEnd w:id="47"/>
    <w:bookmarkStart w:name="z61" w:id="48"/>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ашық түсті қалқыма белгілермен және қадалармен қоршалған, Су айдындарындағы қауіпсіздік Қағидаларының талаптарына сәйкес қауіпсіздік белгілері бар, ені кем дегенде 10 метр және ұзындығы кем дегенде 100 метр дәліз жарақталады;</w:t>
      </w:r>
    </w:p>
    <w:bookmarkEnd w:id="48"/>
    <w:bookmarkStart w:name="z62" w:id="49"/>
    <w:p>
      <w:pPr>
        <w:spacing w:after="0"/>
        <w:ind w:left="0"/>
        <w:jc w:val="both"/>
      </w:pPr>
      <w:r>
        <w:rPr>
          <w:rFonts w:ascii="Times New Roman"/>
          <w:b w:val="false"/>
          <w:i w:val="false"/>
          <w:color w:val="000000"/>
          <w:sz w:val="28"/>
        </w:rPr>
        <w:t>
      2) халықтың шомылу аймағын Су айдындарындағы қауіпсіздік Қағидаларының талаптарына сәйкес қауіпсіздік белгілері бар ашық түсті қалқыма белгілермен және қадалармен қоршалады.</w:t>
      </w:r>
    </w:p>
    <w:bookmarkEnd w:id="49"/>
    <w:bookmarkStart w:name="z63" w:id="50"/>
    <w:p>
      <w:pPr>
        <w:spacing w:after="0"/>
        <w:ind w:left="0"/>
        <w:jc w:val="both"/>
      </w:pPr>
      <w:r>
        <w:rPr>
          <w:rFonts w:ascii="Times New Roman"/>
          <w:b w:val="false"/>
          <w:i w:val="false"/>
          <w:color w:val="000000"/>
          <w:sz w:val="28"/>
        </w:rPr>
        <w:t>
      18. Азаматтардың өмірі мен денсаулығын сақтау мақсатында өңірлік жағдайлардың ерекшеліктерін ескере отырып, Жетісу облысының аумағында орналасқан су объектілерінде шомылу жүзеге асырылмайтын жерлер осы Ережелердің қосымшасына сәйкес айқындалды.</w:t>
      </w:r>
    </w:p>
    <w:bookmarkEnd w:id="50"/>
    <w:bookmarkStart w:name="z64" w:id="51"/>
    <w:p>
      <w:pPr>
        <w:spacing w:after="0"/>
        <w:ind w:left="0"/>
        <w:jc w:val="both"/>
      </w:pPr>
      <w:r>
        <w:rPr>
          <w:rFonts w:ascii="Times New Roman"/>
          <w:b w:val="false"/>
          <w:i w:val="false"/>
          <w:color w:val="000000"/>
          <w:sz w:val="28"/>
        </w:rPr>
        <w:t>
      19. Жетісу облысының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51"/>
    <w:bookmarkStart w:name="z65" w:id="52"/>
    <w:p>
      <w:pPr>
        <w:spacing w:after="0"/>
        <w:ind w:left="0"/>
        <w:jc w:val="both"/>
      </w:pPr>
      <w:r>
        <w:rPr>
          <w:rFonts w:ascii="Times New Roman"/>
          <w:b w:val="false"/>
          <w:i w:val="false"/>
          <w:color w:val="000000"/>
          <w:sz w:val="28"/>
        </w:rPr>
        <w:t>
      20. Ортақ су пайдаланудың шарттарын немесе оған тыйым салынатынын жариялау үшін оқшау немесе бірлесіп су пайдалануды жүзеге асыратын су пайдаланушы Жетісу облыстық мәслихатына ортақ су пайдаланудың шарттарын немесе оған тыйым салынатынын белгілеудің қажеттігі негізделген ұсыныс енгізеді.</w:t>
      </w:r>
    </w:p>
    <w:bookmarkEnd w:id="52"/>
    <w:bookmarkStart w:name="z66" w:id="53"/>
    <w:p>
      <w:pPr>
        <w:spacing w:after="0"/>
        <w:ind w:left="0"/>
        <w:jc w:val="both"/>
      </w:pPr>
      <w:r>
        <w:rPr>
          <w:rFonts w:ascii="Times New Roman"/>
          <w:b w:val="false"/>
          <w:i w:val="false"/>
          <w:color w:val="000000"/>
          <w:sz w:val="28"/>
        </w:rPr>
        <w:t>
      21. Жетісу облыстық мәслихатың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53"/>
    <w:bookmarkStart w:name="z67" w:id="54"/>
    <w:p>
      <w:pPr>
        <w:spacing w:after="0"/>
        <w:ind w:left="0"/>
        <w:jc w:val="both"/>
      </w:pPr>
      <w:r>
        <w:rPr>
          <w:rFonts w:ascii="Times New Roman"/>
          <w:b w:val="false"/>
          <w:i w:val="false"/>
          <w:color w:val="000000"/>
          <w:sz w:val="28"/>
        </w:rPr>
        <w:t>
      22.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54"/>
    <w:bookmarkStart w:name="z68" w:id="55"/>
    <w:p>
      <w:pPr>
        <w:spacing w:after="0"/>
        <w:ind w:left="0"/>
        <w:jc w:val="both"/>
      </w:pPr>
      <w:r>
        <w:rPr>
          <w:rFonts w:ascii="Times New Roman"/>
          <w:b w:val="false"/>
          <w:i w:val="false"/>
          <w:color w:val="000000"/>
          <w:sz w:val="28"/>
        </w:rPr>
        <w:t>
      23.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55"/>
    <w:bookmarkStart w:name="z69" w:id="56"/>
    <w:p>
      <w:pPr>
        <w:spacing w:after="0"/>
        <w:ind w:left="0"/>
        <w:jc w:val="both"/>
      </w:pPr>
      <w:r>
        <w:rPr>
          <w:rFonts w:ascii="Times New Roman"/>
          <w:b w:val="false"/>
          <w:i w:val="false"/>
          <w:color w:val="000000"/>
          <w:sz w:val="28"/>
        </w:rPr>
        <w:t>
      24. Ортақ су пайдалану үшін су объектілерін пайдалану кезінде жеке және заңды тұлғалар:</w:t>
      </w:r>
    </w:p>
    <w:bookmarkEnd w:id="56"/>
    <w:bookmarkStart w:name="z70" w:id="57"/>
    <w:p>
      <w:pPr>
        <w:spacing w:after="0"/>
        <w:ind w:left="0"/>
        <w:jc w:val="both"/>
      </w:pPr>
      <w:r>
        <w:rPr>
          <w:rFonts w:ascii="Times New Roman"/>
          <w:b w:val="false"/>
          <w:i w:val="false"/>
          <w:color w:val="000000"/>
          <w:sz w:val="28"/>
        </w:rPr>
        <w:t>
      1) су объектілерін ұқыпты пайдалануы;</w:t>
      </w:r>
    </w:p>
    <w:bookmarkEnd w:id="57"/>
    <w:bookmarkStart w:name="z71" w:id="58"/>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58"/>
    <w:bookmarkStart w:name="z72" w:id="59"/>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59"/>
    <w:bookmarkStart w:name="z73" w:id="60"/>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60"/>
    <w:bookmarkStart w:name="z74" w:id="61"/>
    <w:p>
      <w:pPr>
        <w:spacing w:after="0"/>
        <w:ind w:left="0"/>
        <w:jc w:val="both"/>
      </w:pPr>
      <w:r>
        <w:rPr>
          <w:rFonts w:ascii="Times New Roman"/>
          <w:b w:val="false"/>
          <w:i w:val="false"/>
          <w:color w:val="000000"/>
          <w:sz w:val="28"/>
        </w:rPr>
        <w:t>
      25. Ортақ су пайдаланудың су объектілерін пайдалану кезінде:</w:t>
      </w:r>
    </w:p>
    <w:bookmarkEnd w:id="61"/>
    <w:bookmarkStart w:name="z75" w:id="62"/>
    <w:p>
      <w:pPr>
        <w:spacing w:after="0"/>
        <w:ind w:left="0"/>
        <w:jc w:val="both"/>
      </w:pPr>
      <w:r>
        <w:rPr>
          <w:rFonts w:ascii="Times New Roman"/>
          <w:b w:val="false"/>
          <w:i w:val="false"/>
          <w:color w:val="000000"/>
          <w:sz w:val="28"/>
        </w:rPr>
        <w:t>
      1) су объектісін ластауға және қоқыстауға;</w:t>
      </w:r>
    </w:p>
    <w:bookmarkEnd w:id="62"/>
    <w:bookmarkStart w:name="z76" w:id="63"/>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63"/>
    <w:bookmarkStart w:name="z77" w:id="64"/>
    <w:p>
      <w:pPr>
        <w:spacing w:after="0"/>
        <w:ind w:left="0"/>
        <w:jc w:val="both"/>
      </w:pPr>
      <w:r>
        <w:rPr>
          <w:rFonts w:ascii="Times New Roman"/>
          <w:b w:val="false"/>
          <w:i w:val="false"/>
          <w:color w:val="000000"/>
          <w:sz w:val="28"/>
        </w:rPr>
        <w:t>
      3) арнайы ақпараттық белгілерді өз еркімен алып тастауға, бұзуға және жоюға;</w:t>
      </w:r>
    </w:p>
    <w:bookmarkEnd w:id="64"/>
    <w:bookmarkStart w:name="z78" w:id="65"/>
    <w:p>
      <w:pPr>
        <w:spacing w:after="0"/>
        <w:ind w:left="0"/>
        <w:jc w:val="both"/>
      </w:pPr>
      <w:r>
        <w:rPr>
          <w:rFonts w:ascii="Times New Roman"/>
          <w:b w:val="false"/>
          <w:i w:val="false"/>
          <w:color w:val="000000"/>
          <w:sz w:val="28"/>
        </w:rPr>
        <w:t>
      4) аумақта жанар-жағар май материалдарын сақтауға;</w:t>
      </w:r>
    </w:p>
    <w:bookmarkEnd w:id="65"/>
    <w:bookmarkStart w:name="z79" w:id="66"/>
    <w:p>
      <w:pPr>
        <w:spacing w:after="0"/>
        <w:ind w:left="0"/>
        <w:jc w:val="both"/>
      </w:pPr>
      <w:r>
        <w:rPr>
          <w:rFonts w:ascii="Times New Roman"/>
          <w:b w:val="false"/>
          <w:i w:val="false"/>
          <w:color w:val="000000"/>
          <w:sz w:val="28"/>
        </w:rPr>
        <w:t>
      5) көлікке жанар май құюды, жууды және жөндеуді жүзеге асыруға;</w:t>
      </w:r>
    </w:p>
    <w:bookmarkEnd w:id="66"/>
    <w:bookmarkStart w:name="z80" w:id="67"/>
    <w:p>
      <w:pPr>
        <w:spacing w:after="0"/>
        <w:ind w:left="0"/>
        <w:jc w:val="both"/>
      </w:pPr>
      <w:r>
        <w:rPr>
          <w:rFonts w:ascii="Times New Roman"/>
          <w:b w:val="false"/>
          <w:i w:val="false"/>
          <w:color w:val="000000"/>
          <w:sz w:val="28"/>
        </w:rPr>
        <w:t>
      6) су объектілерінде және оларға тікелей жақын жерде кәмелетке толмаған балаларды үлкендердің қарауынсыз тастауға жол берілмейді.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облысының су объектілерінде жалпы су пайдалану қағидаларына қосымша </w:t>
            </w:r>
          </w:p>
        </w:tc>
      </w:tr>
    </w:tbl>
    <w:bookmarkStart w:name="z82" w:id="68"/>
    <w:p>
      <w:pPr>
        <w:spacing w:after="0"/>
        <w:ind w:left="0"/>
        <w:jc w:val="left"/>
      </w:pPr>
      <w:r>
        <w:rPr>
          <w:rFonts w:ascii="Times New Roman"/>
          <w:b/>
          <w:i w:val="false"/>
          <w:color w:val="000000"/>
        </w:rPr>
        <w:t xml:space="preserve"> Жетісу облысының аумағында орналасқан су объектілерінде шомылуға тыйым салынған орындар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ең жақын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арасындағы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 учаскенің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 учаскенің соңы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саяжай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45.05227</w:t>
            </w:r>
          </w:p>
          <w:bookmarkEnd w:id="69"/>
          <w:p>
            <w:pPr>
              <w:spacing w:after="20"/>
              <w:ind w:left="20"/>
              <w:jc w:val="both"/>
            </w:pPr>
            <w:r>
              <w:rPr>
                <w:rFonts w:ascii="Times New Roman"/>
                <w:b w:val="false"/>
                <w:i w:val="false"/>
                <w:color w:val="000000"/>
                <w:sz w:val="20"/>
              </w:rPr>
              <w:t>
78.34465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45.05312</w:t>
            </w:r>
          </w:p>
          <w:bookmarkEnd w:id="70"/>
          <w:p>
            <w:pPr>
              <w:spacing w:after="20"/>
              <w:ind w:left="20"/>
              <w:jc w:val="both"/>
            </w:pPr>
            <w:r>
              <w:rPr>
                <w:rFonts w:ascii="Times New Roman"/>
                <w:b w:val="false"/>
                <w:i w:val="false"/>
                <w:color w:val="000000"/>
                <w:sz w:val="20"/>
              </w:rPr>
              <w:t>
 78.34889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Шайқорған саяжай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45.04348</w:t>
            </w:r>
          </w:p>
          <w:bookmarkEnd w:id="71"/>
          <w:p>
            <w:pPr>
              <w:spacing w:after="20"/>
              <w:ind w:left="20"/>
              <w:jc w:val="both"/>
            </w:pPr>
            <w:r>
              <w:rPr>
                <w:rFonts w:ascii="Times New Roman"/>
                <w:b w:val="false"/>
                <w:i w:val="false"/>
                <w:color w:val="000000"/>
                <w:sz w:val="20"/>
              </w:rPr>
              <w:t>
78.32909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45.04278</w:t>
            </w:r>
          </w:p>
          <w:bookmarkEnd w:id="72"/>
          <w:p>
            <w:pPr>
              <w:spacing w:after="20"/>
              <w:ind w:left="20"/>
              <w:jc w:val="both"/>
            </w:pPr>
            <w:r>
              <w:rPr>
                <w:rFonts w:ascii="Times New Roman"/>
                <w:b w:val="false"/>
                <w:i w:val="false"/>
                <w:color w:val="000000"/>
                <w:sz w:val="20"/>
              </w:rPr>
              <w:t>
78.3275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тас саяжай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45.04963</w:t>
            </w:r>
          </w:p>
          <w:bookmarkEnd w:id="73"/>
          <w:p>
            <w:pPr>
              <w:spacing w:after="20"/>
              <w:ind w:left="20"/>
              <w:jc w:val="both"/>
            </w:pPr>
            <w:r>
              <w:rPr>
                <w:rFonts w:ascii="Times New Roman"/>
                <w:b w:val="false"/>
                <w:i w:val="false"/>
                <w:color w:val="000000"/>
                <w:sz w:val="20"/>
              </w:rPr>
              <w:t>
78.33778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45.0496</w:t>
            </w:r>
          </w:p>
          <w:bookmarkEnd w:id="74"/>
          <w:p>
            <w:pPr>
              <w:spacing w:after="20"/>
              <w:ind w:left="20"/>
              <w:jc w:val="both"/>
            </w:pPr>
            <w:r>
              <w:rPr>
                <w:rFonts w:ascii="Times New Roman"/>
                <w:b w:val="false"/>
                <w:i w:val="false"/>
                <w:color w:val="000000"/>
                <w:sz w:val="20"/>
              </w:rPr>
              <w:t>
78.33857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45.05827</w:t>
            </w:r>
          </w:p>
          <w:bookmarkEnd w:id="75"/>
          <w:p>
            <w:pPr>
              <w:spacing w:after="20"/>
              <w:ind w:left="20"/>
              <w:jc w:val="both"/>
            </w:pPr>
            <w:r>
              <w:rPr>
                <w:rFonts w:ascii="Times New Roman"/>
                <w:b w:val="false"/>
                <w:i w:val="false"/>
                <w:color w:val="000000"/>
                <w:sz w:val="20"/>
              </w:rPr>
              <w:t>
 78.37135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xml:space="preserve">
45.05813 </w:t>
            </w:r>
          </w:p>
          <w:bookmarkEnd w:id="76"/>
          <w:p>
            <w:pPr>
              <w:spacing w:after="20"/>
              <w:ind w:left="20"/>
              <w:jc w:val="both"/>
            </w:pPr>
            <w:r>
              <w:rPr>
                <w:rFonts w:ascii="Times New Roman"/>
                <w:b w:val="false"/>
                <w:i w:val="false"/>
                <w:color w:val="000000"/>
                <w:sz w:val="20"/>
              </w:rPr>
              <w:t>
78.37104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тасжолы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45.05678</w:t>
            </w:r>
          </w:p>
          <w:bookmarkEnd w:id="77"/>
          <w:p>
            <w:pPr>
              <w:spacing w:after="20"/>
              <w:ind w:left="20"/>
              <w:jc w:val="both"/>
            </w:pPr>
            <w:r>
              <w:rPr>
                <w:rFonts w:ascii="Times New Roman"/>
                <w:b w:val="false"/>
                <w:i w:val="false"/>
                <w:color w:val="000000"/>
                <w:sz w:val="20"/>
              </w:rPr>
              <w:t>
78.41723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xml:space="preserve">
45.05588 </w:t>
            </w:r>
          </w:p>
          <w:bookmarkEnd w:id="78"/>
          <w:p>
            <w:pPr>
              <w:spacing w:after="20"/>
              <w:ind w:left="20"/>
              <w:jc w:val="both"/>
            </w:pPr>
            <w:r>
              <w:rPr>
                <w:rFonts w:ascii="Times New Roman"/>
                <w:b w:val="false"/>
                <w:i w:val="false"/>
                <w:color w:val="000000"/>
                <w:sz w:val="20"/>
              </w:rPr>
              <w:t xml:space="preserve">
78.41111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саяжай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45.04885</w:t>
            </w:r>
          </w:p>
          <w:bookmarkEnd w:id="79"/>
          <w:p>
            <w:pPr>
              <w:spacing w:after="20"/>
              <w:ind w:left="20"/>
              <w:jc w:val="both"/>
            </w:pPr>
            <w:r>
              <w:rPr>
                <w:rFonts w:ascii="Times New Roman"/>
                <w:b w:val="false"/>
                <w:i w:val="false"/>
                <w:color w:val="000000"/>
                <w:sz w:val="20"/>
              </w:rPr>
              <w:t>
 78.35356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xml:space="preserve">
45.05496 </w:t>
            </w:r>
          </w:p>
          <w:bookmarkEnd w:id="80"/>
          <w:p>
            <w:pPr>
              <w:spacing w:after="20"/>
              <w:ind w:left="20"/>
              <w:jc w:val="both"/>
            </w:pPr>
            <w:r>
              <w:rPr>
                <w:rFonts w:ascii="Times New Roman"/>
                <w:b w:val="false"/>
                <w:i w:val="false"/>
                <w:color w:val="000000"/>
                <w:sz w:val="20"/>
              </w:rPr>
              <w:t>
 78.34932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саяжай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44.96394</w:t>
            </w:r>
          </w:p>
          <w:bookmarkEnd w:id="81"/>
          <w:p>
            <w:pPr>
              <w:spacing w:after="20"/>
              <w:ind w:left="20"/>
              <w:jc w:val="both"/>
            </w:pPr>
            <w:r>
              <w:rPr>
                <w:rFonts w:ascii="Times New Roman"/>
                <w:b w:val="false"/>
                <w:i w:val="false"/>
                <w:color w:val="000000"/>
                <w:sz w:val="20"/>
              </w:rPr>
              <w:t>
 78.41962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xml:space="preserve">
44.9643 </w:t>
            </w:r>
          </w:p>
          <w:bookmarkEnd w:id="82"/>
          <w:p>
            <w:pPr>
              <w:spacing w:after="20"/>
              <w:ind w:left="20"/>
              <w:jc w:val="both"/>
            </w:pPr>
            <w:r>
              <w:rPr>
                <w:rFonts w:ascii="Times New Roman"/>
                <w:b w:val="false"/>
                <w:i w:val="false"/>
                <w:color w:val="000000"/>
                <w:sz w:val="20"/>
              </w:rPr>
              <w:t>
78.41958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саяжай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45.055522</w:t>
            </w:r>
          </w:p>
          <w:bookmarkEnd w:id="83"/>
          <w:p>
            <w:pPr>
              <w:spacing w:after="20"/>
              <w:ind w:left="20"/>
              <w:jc w:val="both"/>
            </w:pPr>
            <w:r>
              <w:rPr>
                <w:rFonts w:ascii="Times New Roman"/>
                <w:b w:val="false"/>
                <w:i w:val="false"/>
                <w:color w:val="000000"/>
                <w:sz w:val="20"/>
              </w:rPr>
              <w:t>
78.32435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xml:space="preserve">
45.05503 </w:t>
            </w:r>
          </w:p>
          <w:bookmarkEnd w:id="84"/>
          <w:p>
            <w:pPr>
              <w:spacing w:after="20"/>
              <w:ind w:left="20"/>
              <w:jc w:val="both"/>
            </w:pPr>
            <w:r>
              <w:rPr>
                <w:rFonts w:ascii="Times New Roman"/>
                <w:b w:val="false"/>
                <w:i w:val="false"/>
                <w:color w:val="000000"/>
                <w:sz w:val="20"/>
              </w:rPr>
              <w:t>
78.35106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Бурлежка №1 Алатау шағын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сорғы станциясы (Камарова көшесі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44.858554</w:t>
            </w:r>
          </w:p>
          <w:bookmarkEnd w:id="85"/>
          <w:p>
            <w:pPr>
              <w:spacing w:after="20"/>
              <w:ind w:left="20"/>
              <w:jc w:val="both"/>
            </w:pPr>
            <w:r>
              <w:rPr>
                <w:rFonts w:ascii="Times New Roman"/>
                <w:b w:val="false"/>
                <w:i w:val="false"/>
                <w:color w:val="000000"/>
                <w:sz w:val="20"/>
              </w:rPr>
              <w:t>
78.767503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44.858652</w:t>
            </w:r>
          </w:p>
          <w:bookmarkEnd w:id="86"/>
          <w:p>
            <w:pPr>
              <w:spacing w:after="20"/>
              <w:ind w:left="20"/>
              <w:jc w:val="both"/>
            </w:pPr>
            <w:r>
              <w:rPr>
                <w:rFonts w:ascii="Times New Roman"/>
                <w:b w:val="false"/>
                <w:i w:val="false"/>
                <w:color w:val="000000"/>
                <w:sz w:val="20"/>
              </w:rPr>
              <w:t>
78.767329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Чажа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Чажа платинасы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44.862135</w:t>
            </w:r>
          </w:p>
          <w:bookmarkEnd w:id="87"/>
          <w:p>
            <w:pPr>
              <w:spacing w:after="20"/>
              <w:ind w:left="20"/>
              <w:jc w:val="both"/>
            </w:pPr>
            <w:r>
              <w:rPr>
                <w:rFonts w:ascii="Times New Roman"/>
                <w:b w:val="false"/>
                <w:i w:val="false"/>
                <w:color w:val="000000"/>
                <w:sz w:val="20"/>
              </w:rPr>
              <w:t>
78.805507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44.861946</w:t>
            </w:r>
          </w:p>
          <w:bookmarkEnd w:id="88"/>
          <w:p>
            <w:pPr>
              <w:spacing w:after="20"/>
              <w:ind w:left="20"/>
              <w:jc w:val="both"/>
            </w:pPr>
            <w:r>
              <w:rPr>
                <w:rFonts w:ascii="Times New Roman"/>
                <w:b w:val="false"/>
                <w:i w:val="false"/>
                <w:color w:val="000000"/>
                <w:sz w:val="20"/>
              </w:rPr>
              <w:t>
78.805596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Бурлежка № 2 Достық шағын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көшесінде су ағызу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44.862490</w:t>
            </w:r>
          </w:p>
          <w:bookmarkEnd w:id="89"/>
          <w:p>
            <w:pPr>
              <w:spacing w:after="20"/>
              <w:ind w:left="20"/>
              <w:jc w:val="both"/>
            </w:pPr>
            <w:r>
              <w:rPr>
                <w:rFonts w:ascii="Times New Roman"/>
                <w:b w:val="false"/>
                <w:i w:val="false"/>
                <w:color w:val="000000"/>
                <w:sz w:val="20"/>
              </w:rPr>
              <w:t>
78.751225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44.862558</w:t>
            </w:r>
          </w:p>
          <w:bookmarkEnd w:id="90"/>
          <w:p>
            <w:pPr>
              <w:spacing w:after="20"/>
              <w:ind w:left="20"/>
              <w:jc w:val="both"/>
            </w:pPr>
            <w:r>
              <w:rPr>
                <w:rFonts w:ascii="Times New Roman"/>
                <w:b w:val="false"/>
                <w:i w:val="false"/>
                <w:color w:val="000000"/>
                <w:sz w:val="20"/>
              </w:rPr>
              <w:t>
78.751142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Жансүгіров ауылдық округі,</w:t>
            </w:r>
          </w:p>
          <w:bookmarkEnd w:id="91"/>
          <w:p>
            <w:pPr>
              <w:spacing w:after="20"/>
              <w:ind w:left="20"/>
              <w:jc w:val="both"/>
            </w:pPr>
            <w:r>
              <w:rPr>
                <w:rFonts w:ascii="Times New Roman"/>
                <w:b w:val="false"/>
                <w:i w:val="false"/>
                <w:color w:val="000000"/>
                <w:sz w:val="20"/>
              </w:rPr>
              <w:t>
Жансүгіров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45.373256</w:t>
            </w:r>
          </w:p>
          <w:bookmarkEnd w:id="92"/>
          <w:p>
            <w:pPr>
              <w:spacing w:after="20"/>
              <w:ind w:left="20"/>
              <w:jc w:val="both"/>
            </w:pPr>
            <w:r>
              <w:rPr>
                <w:rFonts w:ascii="Times New Roman"/>
                <w:b w:val="false"/>
                <w:i w:val="false"/>
                <w:color w:val="000000"/>
                <w:sz w:val="20"/>
              </w:rPr>
              <w:t>
79.535572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xml:space="preserve">
45.420676 </w:t>
            </w:r>
          </w:p>
          <w:bookmarkEnd w:id="93"/>
          <w:p>
            <w:pPr>
              <w:spacing w:after="20"/>
              <w:ind w:left="20"/>
              <w:jc w:val="both"/>
            </w:pPr>
            <w:r>
              <w:rPr>
                <w:rFonts w:ascii="Times New Roman"/>
                <w:b w:val="false"/>
                <w:i w:val="false"/>
                <w:color w:val="000000"/>
                <w:sz w:val="20"/>
              </w:rPr>
              <w:t>
79.552730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Жансүгіров ауылдық округі,</w:t>
            </w:r>
          </w:p>
          <w:bookmarkEnd w:id="94"/>
          <w:p>
            <w:pPr>
              <w:spacing w:after="20"/>
              <w:ind w:left="20"/>
              <w:jc w:val="both"/>
            </w:pPr>
            <w:r>
              <w:rPr>
                <w:rFonts w:ascii="Times New Roman"/>
                <w:b w:val="false"/>
                <w:i w:val="false"/>
                <w:color w:val="000000"/>
                <w:sz w:val="20"/>
              </w:rPr>
              <w:t>
Жансүгіров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xml:space="preserve">
45.390750 </w:t>
            </w:r>
          </w:p>
          <w:bookmarkEnd w:id="95"/>
          <w:p>
            <w:pPr>
              <w:spacing w:after="20"/>
              <w:ind w:left="20"/>
              <w:jc w:val="both"/>
            </w:pPr>
            <w:r>
              <w:rPr>
                <w:rFonts w:ascii="Times New Roman"/>
                <w:b w:val="false"/>
                <w:i w:val="false"/>
                <w:color w:val="000000"/>
                <w:sz w:val="20"/>
              </w:rPr>
              <w:t>
79.533858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xml:space="preserve">
45.390750 </w:t>
            </w:r>
          </w:p>
          <w:bookmarkEnd w:id="96"/>
          <w:p>
            <w:pPr>
              <w:spacing w:after="20"/>
              <w:ind w:left="20"/>
              <w:jc w:val="both"/>
            </w:pPr>
            <w:r>
              <w:rPr>
                <w:rFonts w:ascii="Times New Roman"/>
                <w:b w:val="false"/>
                <w:i w:val="false"/>
                <w:color w:val="000000"/>
                <w:sz w:val="20"/>
              </w:rPr>
              <w:t>
79.533858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Есеболатов ауылдық округі,</w:t>
            </w:r>
          </w:p>
          <w:bookmarkEnd w:id="97"/>
          <w:p>
            <w:pPr>
              <w:spacing w:after="20"/>
              <w:ind w:left="20"/>
              <w:jc w:val="both"/>
            </w:pPr>
            <w:r>
              <w:rPr>
                <w:rFonts w:ascii="Times New Roman"/>
                <w:b w:val="false"/>
                <w:i w:val="false"/>
                <w:color w:val="000000"/>
                <w:sz w:val="20"/>
              </w:rPr>
              <w:t>
Қызылқайын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45.472579</w:t>
            </w:r>
          </w:p>
          <w:bookmarkEnd w:id="98"/>
          <w:p>
            <w:pPr>
              <w:spacing w:after="20"/>
              <w:ind w:left="20"/>
              <w:jc w:val="both"/>
            </w:pPr>
            <w:r>
              <w:rPr>
                <w:rFonts w:ascii="Times New Roman"/>
                <w:b w:val="false"/>
                <w:i w:val="false"/>
                <w:color w:val="000000"/>
                <w:sz w:val="20"/>
              </w:rPr>
              <w:t>
79.575761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xml:space="preserve">
45.472579 </w:t>
            </w:r>
          </w:p>
          <w:bookmarkEnd w:id="99"/>
          <w:p>
            <w:pPr>
              <w:spacing w:after="20"/>
              <w:ind w:left="20"/>
              <w:jc w:val="both"/>
            </w:pPr>
            <w:r>
              <w:rPr>
                <w:rFonts w:ascii="Times New Roman"/>
                <w:b w:val="false"/>
                <w:i w:val="false"/>
                <w:color w:val="000000"/>
                <w:sz w:val="20"/>
              </w:rPr>
              <w:t>
79.575761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xml:space="preserve">
Жансүгіров ауылдық округі, </w:t>
            </w:r>
          </w:p>
          <w:bookmarkEnd w:id="100"/>
          <w:p>
            <w:pPr>
              <w:spacing w:after="20"/>
              <w:ind w:left="20"/>
              <w:jc w:val="both"/>
            </w:pPr>
            <w:r>
              <w:rPr>
                <w:rFonts w:ascii="Times New Roman"/>
                <w:b w:val="false"/>
                <w:i w:val="false"/>
                <w:color w:val="000000"/>
                <w:sz w:val="20"/>
              </w:rPr>
              <w:t>
Көкөзек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45.470690</w:t>
            </w:r>
          </w:p>
          <w:bookmarkEnd w:id="101"/>
          <w:p>
            <w:pPr>
              <w:spacing w:after="20"/>
              <w:ind w:left="20"/>
              <w:jc w:val="both"/>
            </w:pPr>
            <w:r>
              <w:rPr>
                <w:rFonts w:ascii="Times New Roman"/>
                <w:b w:val="false"/>
                <w:i w:val="false"/>
                <w:color w:val="000000"/>
                <w:sz w:val="20"/>
              </w:rPr>
              <w:t>
79.472208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xml:space="preserve">
45.470690 </w:t>
            </w:r>
          </w:p>
          <w:bookmarkEnd w:id="102"/>
          <w:p>
            <w:pPr>
              <w:spacing w:after="20"/>
              <w:ind w:left="20"/>
              <w:jc w:val="both"/>
            </w:pPr>
            <w:r>
              <w:rPr>
                <w:rFonts w:ascii="Times New Roman"/>
                <w:b w:val="false"/>
                <w:i w:val="false"/>
                <w:color w:val="000000"/>
                <w:sz w:val="20"/>
              </w:rPr>
              <w:t>
79.472208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Қызылағаш ауылдық округі,</w:t>
            </w:r>
          </w:p>
          <w:bookmarkEnd w:id="103"/>
          <w:p>
            <w:pPr>
              <w:spacing w:after="20"/>
              <w:ind w:left="20"/>
              <w:jc w:val="both"/>
            </w:pPr>
            <w:r>
              <w:rPr>
                <w:rFonts w:ascii="Times New Roman"/>
                <w:b w:val="false"/>
                <w:i w:val="false"/>
                <w:color w:val="000000"/>
                <w:sz w:val="20"/>
              </w:rPr>
              <w:t>
Қызылағаш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45.367452</w:t>
            </w:r>
          </w:p>
          <w:bookmarkEnd w:id="104"/>
          <w:p>
            <w:pPr>
              <w:spacing w:after="20"/>
              <w:ind w:left="20"/>
              <w:jc w:val="both"/>
            </w:pPr>
            <w:r>
              <w:rPr>
                <w:rFonts w:ascii="Times New Roman"/>
                <w:b w:val="false"/>
                <w:i w:val="false"/>
                <w:color w:val="000000"/>
                <w:sz w:val="20"/>
              </w:rPr>
              <w:t>
78.731864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xml:space="preserve">
45.392249 </w:t>
            </w:r>
          </w:p>
          <w:bookmarkEnd w:id="105"/>
          <w:p>
            <w:pPr>
              <w:spacing w:after="20"/>
              <w:ind w:left="20"/>
              <w:jc w:val="both"/>
            </w:pPr>
            <w:r>
              <w:rPr>
                <w:rFonts w:ascii="Times New Roman"/>
                <w:b w:val="false"/>
                <w:i w:val="false"/>
                <w:color w:val="000000"/>
                <w:sz w:val="20"/>
              </w:rPr>
              <w:t>
78.745941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xml:space="preserve">
Жансүгіров ауылдық округі, </w:t>
            </w:r>
          </w:p>
          <w:bookmarkEnd w:id="106"/>
          <w:p>
            <w:pPr>
              <w:spacing w:after="20"/>
              <w:ind w:left="20"/>
              <w:jc w:val="both"/>
            </w:pPr>
            <w:r>
              <w:rPr>
                <w:rFonts w:ascii="Times New Roman"/>
                <w:b w:val="false"/>
                <w:i w:val="false"/>
                <w:color w:val="000000"/>
                <w:sz w:val="20"/>
              </w:rPr>
              <w:t>
Алтынарық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45.448311</w:t>
            </w:r>
          </w:p>
          <w:bookmarkEnd w:id="107"/>
          <w:p>
            <w:pPr>
              <w:spacing w:after="20"/>
              <w:ind w:left="20"/>
              <w:jc w:val="both"/>
            </w:pPr>
            <w:r>
              <w:rPr>
                <w:rFonts w:ascii="Times New Roman"/>
                <w:b w:val="false"/>
                <w:i w:val="false"/>
                <w:color w:val="000000"/>
                <w:sz w:val="20"/>
              </w:rPr>
              <w:t>
79.386312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xml:space="preserve">
45.454834 </w:t>
            </w:r>
          </w:p>
          <w:bookmarkEnd w:id="108"/>
          <w:p>
            <w:pPr>
              <w:spacing w:after="20"/>
              <w:ind w:left="20"/>
              <w:jc w:val="both"/>
            </w:pPr>
            <w:r>
              <w:rPr>
                <w:rFonts w:ascii="Times New Roman"/>
                <w:b w:val="false"/>
                <w:i w:val="false"/>
                <w:color w:val="000000"/>
                <w:sz w:val="20"/>
              </w:rPr>
              <w:t>
79.385376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 Қарабұлақ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 Қарабұлақ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46.4740582</w:t>
            </w:r>
          </w:p>
          <w:bookmarkEnd w:id="109"/>
          <w:p>
            <w:pPr>
              <w:spacing w:after="20"/>
              <w:ind w:left="20"/>
              <w:jc w:val="both"/>
            </w:pPr>
            <w:r>
              <w:rPr>
                <w:rFonts w:ascii="Times New Roman"/>
                <w:b w:val="false"/>
                <w:i w:val="false"/>
                <w:color w:val="000000"/>
                <w:sz w:val="20"/>
              </w:rPr>
              <w:t>
80.901202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45.748268</w:t>
            </w:r>
          </w:p>
          <w:bookmarkEnd w:id="110"/>
          <w:p>
            <w:pPr>
              <w:spacing w:after="20"/>
              <w:ind w:left="20"/>
              <w:jc w:val="both"/>
            </w:pPr>
            <w:r>
              <w:rPr>
                <w:rFonts w:ascii="Times New Roman"/>
                <w:b w:val="false"/>
                <w:i w:val="false"/>
                <w:color w:val="000000"/>
                <w:sz w:val="20"/>
              </w:rPr>
              <w:t>
80.870974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 Еңбекші ауылы, Жанама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 Еңбекші ауылы, Жанама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45.819250</w:t>
            </w:r>
          </w:p>
          <w:bookmarkEnd w:id="111"/>
          <w:p>
            <w:pPr>
              <w:spacing w:after="20"/>
              <w:ind w:left="20"/>
              <w:jc w:val="both"/>
            </w:pPr>
            <w:r>
              <w:rPr>
                <w:rFonts w:ascii="Times New Roman"/>
                <w:b w:val="false"/>
                <w:i w:val="false"/>
                <w:color w:val="000000"/>
                <w:sz w:val="20"/>
              </w:rPr>
              <w:t>
80.661075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46.206058</w:t>
            </w:r>
          </w:p>
          <w:bookmarkEnd w:id="112"/>
          <w:p>
            <w:pPr>
              <w:spacing w:after="20"/>
              <w:ind w:left="20"/>
              <w:jc w:val="both"/>
            </w:pPr>
            <w:r>
              <w:rPr>
                <w:rFonts w:ascii="Times New Roman"/>
                <w:b w:val="false"/>
                <w:i w:val="false"/>
                <w:color w:val="000000"/>
                <w:sz w:val="20"/>
              </w:rPr>
              <w:t>
80.8881869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ауылдық округі, Қарабұлақ ауылы Маметова және Достоевский көшелерінің аралығында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44.917178</w:t>
            </w:r>
          </w:p>
          <w:bookmarkEnd w:id="113"/>
          <w:p>
            <w:pPr>
              <w:spacing w:after="20"/>
              <w:ind w:left="20"/>
              <w:jc w:val="both"/>
            </w:pPr>
            <w:r>
              <w:rPr>
                <w:rFonts w:ascii="Times New Roman"/>
                <w:b w:val="false"/>
                <w:i w:val="false"/>
                <w:color w:val="000000"/>
                <w:sz w:val="20"/>
              </w:rPr>
              <w:t>
78.500266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44.915687</w:t>
            </w:r>
          </w:p>
          <w:bookmarkEnd w:id="114"/>
          <w:p>
            <w:pPr>
              <w:spacing w:after="20"/>
              <w:ind w:left="20"/>
              <w:jc w:val="both"/>
            </w:pPr>
            <w:r>
              <w:rPr>
                <w:rFonts w:ascii="Times New Roman"/>
                <w:b w:val="false"/>
                <w:i w:val="false"/>
                <w:color w:val="000000"/>
                <w:sz w:val="20"/>
              </w:rPr>
              <w:t>
78.495565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3-көпір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Алматы-Оскемен тасжолы 245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44.918977</w:t>
            </w:r>
          </w:p>
          <w:bookmarkEnd w:id="115"/>
          <w:p>
            <w:pPr>
              <w:spacing w:after="20"/>
              <w:ind w:left="20"/>
              <w:jc w:val="both"/>
            </w:pPr>
            <w:r>
              <w:rPr>
                <w:rFonts w:ascii="Times New Roman"/>
                <w:b w:val="false"/>
                <w:i w:val="false"/>
                <w:color w:val="000000"/>
                <w:sz w:val="20"/>
              </w:rPr>
              <w:t>
78.249384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44.918843</w:t>
            </w:r>
          </w:p>
          <w:bookmarkEnd w:id="116"/>
          <w:p>
            <w:pPr>
              <w:spacing w:after="20"/>
              <w:ind w:left="20"/>
              <w:jc w:val="both"/>
            </w:pPr>
            <w:r>
              <w:rPr>
                <w:rFonts w:ascii="Times New Roman"/>
                <w:b w:val="false"/>
                <w:i w:val="false"/>
                <w:color w:val="000000"/>
                <w:sz w:val="20"/>
              </w:rPr>
              <w:t>
78.249505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Қаратал өзенінің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Талдыкорган-Текелі тасжолы 8 шақырым.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44.927095</w:t>
            </w:r>
          </w:p>
          <w:bookmarkEnd w:id="117"/>
          <w:p>
            <w:pPr>
              <w:spacing w:after="20"/>
              <w:ind w:left="20"/>
              <w:jc w:val="both"/>
            </w:pPr>
            <w:r>
              <w:rPr>
                <w:rFonts w:ascii="Times New Roman"/>
                <w:b w:val="false"/>
                <w:i w:val="false"/>
                <w:color w:val="000000"/>
                <w:sz w:val="20"/>
              </w:rPr>
              <w:t>
78.494577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44.926939</w:t>
            </w:r>
          </w:p>
          <w:bookmarkEnd w:id="118"/>
          <w:p>
            <w:pPr>
              <w:spacing w:after="20"/>
              <w:ind w:left="20"/>
              <w:jc w:val="both"/>
            </w:pPr>
            <w:r>
              <w:rPr>
                <w:rFonts w:ascii="Times New Roman"/>
                <w:b w:val="false"/>
                <w:i w:val="false"/>
                <w:color w:val="000000"/>
                <w:sz w:val="20"/>
              </w:rPr>
              <w:t>
78.495360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ауылдық округі, Көкжазық ауылы, Қаратал өзенінің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Карабулак-Кокжазык тасжолы 7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44.926023</w:t>
            </w:r>
          </w:p>
          <w:bookmarkEnd w:id="119"/>
          <w:p>
            <w:pPr>
              <w:spacing w:after="20"/>
              <w:ind w:left="20"/>
              <w:jc w:val="both"/>
            </w:pPr>
            <w:r>
              <w:rPr>
                <w:rFonts w:ascii="Times New Roman"/>
                <w:b w:val="false"/>
                <w:i w:val="false"/>
                <w:color w:val="000000"/>
                <w:sz w:val="20"/>
              </w:rPr>
              <w:t>
78.586927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44.925726</w:t>
            </w:r>
          </w:p>
          <w:bookmarkEnd w:id="120"/>
          <w:p>
            <w:pPr>
              <w:spacing w:after="20"/>
              <w:ind w:left="20"/>
              <w:jc w:val="both"/>
            </w:pPr>
            <w:r>
              <w:rPr>
                <w:rFonts w:ascii="Times New Roman"/>
                <w:b w:val="false"/>
                <w:i w:val="false"/>
                <w:color w:val="000000"/>
                <w:sz w:val="20"/>
              </w:rPr>
              <w:t>
78.586337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Үштөбе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қаласынан Жанаталап ауылына шығаберісінде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45.220957</w:t>
            </w:r>
          </w:p>
          <w:bookmarkEnd w:id="121"/>
          <w:p>
            <w:pPr>
              <w:spacing w:after="20"/>
              <w:ind w:left="20"/>
              <w:jc w:val="both"/>
            </w:pPr>
            <w:r>
              <w:rPr>
                <w:rFonts w:ascii="Times New Roman"/>
                <w:b w:val="false"/>
                <w:i w:val="false"/>
                <w:color w:val="000000"/>
                <w:sz w:val="20"/>
              </w:rPr>
              <w:t>
77.963547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45.22.1239</w:t>
            </w:r>
          </w:p>
          <w:bookmarkEnd w:id="122"/>
          <w:p>
            <w:pPr>
              <w:spacing w:after="20"/>
              <w:ind w:left="20"/>
              <w:jc w:val="both"/>
            </w:pPr>
            <w:r>
              <w:rPr>
                <w:rFonts w:ascii="Times New Roman"/>
                <w:b w:val="false"/>
                <w:i w:val="false"/>
                <w:color w:val="000000"/>
                <w:sz w:val="20"/>
              </w:rPr>
              <w:t>
77.960823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Үштөбе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қаласынан шығаберісінде Үштөбе жазуының қасында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45.228979</w:t>
            </w:r>
          </w:p>
          <w:bookmarkEnd w:id="123"/>
          <w:p>
            <w:pPr>
              <w:spacing w:after="20"/>
              <w:ind w:left="20"/>
              <w:jc w:val="both"/>
            </w:pPr>
            <w:r>
              <w:rPr>
                <w:rFonts w:ascii="Times New Roman"/>
                <w:b w:val="false"/>
                <w:i w:val="false"/>
                <w:color w:val="000000"/>
                <w:sz w:val="20"/>
              </w:rPr>
              <w:t>
77.997363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45.227867</w:t>
            </w:r>
          </w:p>
          <w:bookmarkEnd w:id="124"/>
          <w:p>
            <w:pPr>
              <w:spacing w:after="20"/>
              <w:ind w:left="20"/>
              <w:jc w:val="both"/>
            </w:pPr>
            <w:r>
              <w:rPr>
                <w:rFonts w:ascii="Times New Roman"/>
                <w:b w:val="false"/>
                <w:i w:val="false"/>
                <w:color w:val="000000"/>
                <w:sz w:val="20"/>
              </w:rPr>
              <w:t>
77.998226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Үштөбе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Төлеуқұл Батыр көшесінің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45.268224</w:t>
            </w:r>
          </w:p>
          <w:bookmarkEnd w:id="125"/>
          <w:p>
            <w:pPr>
              <w:spacing w:after="20"/>
              <w:ind w:left="20"/>
              <w:jc w:val="both"/>
            </w:pPr>
            <w:r>
              <w:rPr>
                <w:rFonts w:ascii="Times New Roman"/>
                <w:b w:val="false"/>
                <w:i w:val="false"/>
                <w:color w:val="000000"/>
                <w:sz w:val="20"/>
              </w:rPr>
              <w:t>
77.979013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45.269443</w:t>
            </w:r>
          </w:p>
          <w:bookmarkEnd w:id="126"/>
          <w:p>
            <w:pPr>
              <w:spacing w:after="20"/>
              <w:ind w:left="20"/>
              <w:jc w:val="both"/>
            </w:pPr>
            <w:r>
              <w:rPr>
                <w:rFonts w:ascii="Times New Roman"/>
                <w:b w:val="false"/>
                <w:i w:val="false"/>
                <w:color w:val="000000"/>
                <w:sz w:val="20"/>
              </w:rPr>
              <w:t>
77.969656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Бастөбе ауылдық округі, Бастөбе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ауылынан шығаберісте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45.264901</w:t>
            </w:r>
          </w:p>
          <w:bookmarkEnd w:id="127"/>
          <w:p>
            <w:pPr>
              <w:spacing w:after="20"/>
              <w:ind w:left="20"/>
              <w:jc w:val="both"/>
            </w:pPr>
            <w:r>
              <w:rPr>
                <w:rFonts w:ascii="Times New Roman"/>
                <w:b w:val="false"/>
                <w:i w:val="false"/>
                <w:color w:val="000000"/>
                <w:sz w:val="20"/>
              </w:rPr>
              <w:t>
77.991216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45.265119</w:t>
            </w:r>
          </w:p>
          <w:bookmarkEnd w:id="128"/>
          <w:p>
            <w:pPr>
              <w:spacing w:after="20"/>
              <w:ind w:left="20"/>
              <w:jc w:val="both"/>
            </w:pPr>
            <w:r>
              <w:rPr>
                <w:rFonts w:ascii="Times New Roman"/>
                <w:b w:val="false"/>
                <w:i w:val="false"/>
                <w:color w:val="000000"/>
                <w:sz w:val="20"/>
              </w:rPr>
              <w:t>
77.98763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Бастөбе ауылдық округі, Бастөбе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көшесінің қасында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45.263852</w:t>
            </w:r>
          </w:p>
          <w:bookmarkEnd w:id="129"/>
          <w:p>
            <w:pPr>
              <w:spacing w:after="20"/>
              <w:ind w:left="20"/>
              <w:jc w:val="both"/>
            </w:pPr>
            <w:r>
              <w:rPr>
                <w:rFonts w:ascii="Times New Roman"/>
                <w:b w:val="false"/>
                <w:i w:val="false"/>
                <w:color w:val="000000"/>
                <w:sz w:val="20"/>
              </w:rPr>
              <w:t>
77.997528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45.263875</w:t>
            </w:r>
          </w:p>
          <w:bookmarkEnd w:id="130"/>
          <w:p>
            <w:pPr>
              <w:spacing w:after="20"/>
              <w:ind w:left="20"/>
              <w:jc w:val="both"/>
            </w:pPr>
            <w:r>
              <w:rPr>
                <w:rFonts w:ascii="Times New Roman"/>
                <w:b w:val="false"/>
                <w:i w:val="false"/>
                <w:color w:val="000000"/>
                <w:sz w:val="20"/>
              </w:rPr>
              <w:t>
77.997262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Ескелді ауылдық округі, Ескелді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ауылынан шығаберісте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45.193664</w:t>
            </w:r>
          </w:p>
          <w:bookmarkEnd w:id="131"/>
          <w:p>
            <w:pPr>
              <w:spacing w:after="20"/>
              <w:ind w:left="20"/>
              <w:jc w:val="both"/>
            </w:pPr>
            <w:r>
              <w:rPr>
                <w:rFonts w:ascii="Times New Roman"/>
                <w:b w:val="false"/>
                <w:i w:val="false"/>
                <w:color w:val="000000"/>
                <w:sz w:val="20"/>
              </w:rPr>
              <w:t>
77.011060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45.195585</w:t>
            </w:r>
          </w:p>
          <w:bookmarkEnd w:id="132"/>
          <w:p>
            <w:pPr>
              <w:spacing w:after="20"/>
              <w:ind w:left="20"/>
              <w:jc w:val="both"/>
            </w:pPr>
            <w:r>
              <w:rPr>
                <w:rFonts w:ascii="Times New Roman"/>
                <w:b w:val="false"/>
                <w:i w:val="false"/>
                <w:color w:val="000000"/>
                <w:sz w:val="20"/>
              </w:rPr>
              <w:t>
78.011539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батыр ауылдық округі, Калпе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Калпе ауылынан шығаберісте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45.100985</w:t>
            </w:r>
          </w:p>
          <w:bookmarkEnd w:id="133"/>
          <w:p>
            <w:pPr>
              <w:spacing w:after="20"/>
              <w:ind w:left="20"/>
              <w:jc w:val="both"/>
            </w:pPr>
            <w:r>
              <w:rPr>
                <w:rFonts w:ascii="Times New Roman"/>
                <w:b w:val="false"/>
                <w:i w:val="false"/>
                <w:color w:val="000000"/>
                <w:sz w:val="20"/>
              </w:rPr>
              <w:t>
77.918760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45.088163</w:t>
            </w:r>
          </w:p>
          <w:bookmarkEnd w:id="134"/>
          <w:p>
            <w:pPr>
              <w:spacing w:after="20"/>
              <w:ind w:left="20"/>
              <w:jc w:val="both"/>
            </w:pPr>
            <w:r>
              <w:rPr>
                <w:rFonts w:ascii="Times New Roman"/>
                <w:b w:val="false"/>
                <w:i w:val="false"/>
                <w:color w:val="000000"/>
                <w:sz w:val="20"/>
              </w:rPr>
              <w:t>
77.910828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№1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Кербұлақ ауданы,</w:t>
            </w:r>
          </w:p>
          <w:bookmarkEnd w:id="135"/>
          <w:p>
            <w:pPr>
              <w:spacing w:after="20"/>
              <w:ind w:left="20"/>
              <w:jc w:val="both"/>
            </w:pPr>
            <w:r>
              <w:rPr>
                <w:rFonts w:ascii="Times New Roman"/>
                <w:b w:val="false"/>
                <w:i w:val="false"/>
                <w:color w:val="000000"/>
                <w:sz w:val="20"/>
              </w:rPr>
              <w:t>
Қарашоқы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 манында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44.1013283 77.9257719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44.1002335</w:t>
            </w:r>
          </w:p>
          <w:bookmarkEnd w:id="136"/>
          <w:p>
            <w:pPr>
              <w:spacing w:after="20"/>
              <w:ind w:left="20"/>
              <w:jc w:val="both"/>
            </w:pPr>
            <w:r>
              <w:rPr>
                <w:rFonts w:ascii="Times New Roman"/>
                <w:b w:val="false"/>
                <w:i w:val="false"/>
                <w:color w:val="000000"/>
                <w:sz w:val="20"/>
              </w:rPr>
              <w:t>
77.9291461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№2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Кербұлақ ауданы,</w:t>
            </w:r>
          </w:p>
          <w:bookmarkEnd w:id="137"/>
          <w:p>
            <w:pPr>
              <w:spacing w:after="20"/>
              <w:ind w:left="20"/>
              <w:jc w:val="both"/>
            </w:pPr>
            <w:r>
              <w:rPr>
                <w:rFonts w:ascii="Times New Roman"/>
                <w:b w:val="false"/>
                <w:i w:val="false"/>
                <w:color w:val="000000"/>
                <w:sz w:val="20"/>
              </w:rPr>
              <w:t>
Кербұлақ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 манында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44.0917793 77.9426705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44.0894518</w:t>
            </w:r>
          </w:p>
          <w:bookmarkEnd w:id="138"/>
          <w:p>
            <w:pPr>
              <w:spacing w:after="20"/>
              <w:ind w:left="20"/>
              <w:jc w:val="both"/>
            </w:pPr>
            <w:r>
              <w:rPr>
                <w:rFonts w:ascii="Times New Roman"/>
                <w:b w:val="false"/>
                <w:i w:val="false"/>
                <w:color w:val="000000"/>
                <w:sz w:val="20"/>
              </w:rPr>
              <w:t>
77.9462895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№3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Кербұлақ ауданы,</w:t>
            </w:r>
          </w:p>
          <w:bookmarkEnd w:id="139"/>
          <w:p>
            <w:pPr>
              <w:spacing w:after="20"/>
              <w:ind w:left="20"/>
              <w:jc w:val="both"/>
            </w:pPr>
            <w:r>
              <w:rPr>
                <w:rFonts w:ascii="Times New Roman"/>
                <w:b w:val="false"/>
                <w:i w:val="false"/>
                <w:color w:val="000000"/>
                <w:sz w:val="20"/>
              </w:rPr>
              <w:t>
Қарашоқы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 манында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44.0867600 77.9511496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44.0862210</w:t>
            </w:r>
          </w:p>
          <w:bookmarkEnd w:id="140"/>
          <w:p>
            <w:pPr>
              <w:spacing w:after="20"/>
              <w:ind w:left="20"/>
              <w:jc w:val="both"/>
            </w:pPr>
            <w:r>
              <w:rPr>
                <w:rFonts w:ascii="Times New Roman"/>
                <w:b w:val="false"/>
                <w:i w:val="false"/>
                <w:color w:val="000000"/>
                <w:sz w:val="20"/>
              </w:rPr>
              <w:t>
77.9534185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Еңкөл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Кербұлақ ауданы,</w:t>
            </w:r>
          </w:p>
          <w:bookmarkEnd w:id="141"/>
          <w:p>
            <w:pPr>
              <w:spacing w:after="20"/>
              <w:ind w:left="20"/>
              <w:jc w:val="both"/>
            </w:pPr>
            <w:r>
              <w:rPr>
                <w:rFonts w:ascii="Times New Roman"/>
                <w:b w:val="false"/>
                <w:i w:val="false"/>
                <w:color w:val="000000"/>
                <w:sz w:val="20"/>
              </w:rPr>
              <w:t>
Басшы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Басши-Нұрым тасжолы 2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44.1102299 78.7383207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44.1088537</w:t>
            </w:r>
          </w:p>
          <w:bookmarkEnd w:id="142"/>
          <w:p>
            <w:pPr>
              <w:spacing w:after="20"/>
              <w:ind w:left="20"/>
              <w:jc w:val="both"/>
            </w:pPr>
            <w:r>
              <w:rPr>
                <w:rFonts w:ascii="Times New Roman"/>
                <w:b w:val="false"/>
                <w:i w:val="false"/>
                <w:color w:val="000000"/>
                <w:sz w:val="20"/>
              </w:rPr>
              <w:t>
78.74325519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Кербұлақ ауданы</w:t>
            </w:r>
          </w:p>
          <w:bookmarkEnd w:id="143"/>
          <w:p>
            <w:pPr>
              <w:spacing w:after="20"/>
              <w:ind w:left="20"/>
              <w:jc w:val="both"/>
            </w:pPr>
            <w:r>
              <w:rPr>
                <w:rFonts w:ascii="Times New Roman"/>
                <w:b w:val="false"/>
                <w:i w:val="false"/>
                <w:color w:val="000000"/>
                <w:sz w:val="20"/>
              </w:rPr>
              <w:t>
Басши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ауылының маңында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44.0517441 78.7474573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44.0481984</w:t>
            </w:r>
          </w:p>
          <w:bookmarkEnd w:id="144"/>
          <w:p>
            <w:pPr>
              <w:spacing w:after="20"/>
              <w:ind w:left="20"/>
              <w:jc w:val="both"/>
            </w:pPr>
            <w:r>
              <w:rPr>
                <w:rFonts w:ascii="Times New Roman"/>
                <w:b w:val="false"/>
                <w:i w:val="false"/>
                <w:color w:val="000000"/>
                <w:sz w:val="20"/>
              </w:rPr>
              <w:t>
78.7506421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Кербұлақ ауданы,</w:t>
            </w:r>
          </w:p>
          <w:bookmarkEnd w:id="145"/>
          <w:p>
            <w:pPr>
              <w:spacing w:after="20"/>
              <w:ind w:left="20"/>
              <w:jc w:val="both"/>
            </w:pPr>
            <w:r>
              <w:rPr>
                <w:rFonts w:ascii="Times New Roman"/>
                <w:b w:val="false"/>
                <w:i w:val="false"/>
                <w:color w:val="000000"/>
                <w:sz w:val="20"/>
              </w:rPr>
              <w:t>
Сайлыкөл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44.4280719 78.2856670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44.4277922</w:t>
            </w:r>
          </w:p>
          <w:bookmarkEnd w:id="146"/>
          <w:p>
            <w:pPr>
              <w:spacing w:after="20"/>
              <w:ind w:left="20"/>
              <w:jc w:val="both"/>
            </w:pPr>
            <w:r>
              <w:rPr>
                <w:rFonts w:ascii="Times New Roman"/>
                <w:b w:val="false"/>
                <w:i w:val="false"/>
                <w:color w:val="000000"/>
                <w:sz w:val="20"/>
              </w:rPr>
              <w:t>
78.2894734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Жаманбұлақ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Кербұлақ ауданы,</w:t>
            </w:r>
          </w:p>
          <w:bookmarkEnd w:id="147"/>
          <w:p>
            <w:pPr>
              <w:spacing w:after="20"/>
              <w:ind w:left="20"/>
              <w:jc w:val="both"/>
            </w:pPr>
            <w:r>
              <w:rPr>
                <w:rFonts w:ascii="Times New Roman"/>
                <w:b w:val="false"/>
                <w:i w:val="false"/>
                <w:color w:val="000000"/>
                <w:sz w:val="20"/>
              </w:rPr>
              <w:t>
Жайнақ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Сарыөзек-Көктал тасжолы 51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44.2625993 78.4865172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44.2591299</w:t>
            </w:r>
          </w:p>
          <w:bookmarkEnd w:id="148"/>
          <w:p>
            <w:pPr>
              <w:spacing w:after="20"/>
              <w:ind w:left="20"/>
              <w:jc w:val="both"/>
            </w:pPr>
            <w:r>
              <w:rPr>
                <w:rFonts w:ascii="Times New Roman"/>
                <w:b w:val="false"/>
                <w:i w:val="false"/>
                <w:color w:val="000000"/>
                <w:sz w:val="20"/>
              </w:rPr>
              <w:t>
78.4890144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Шаған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44.4434545 78.5302285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44.5356184</w:t>
            </w:r>
          </w:p>
          <w:bookmarkEnd w:id="149"/>
          <w:p>
            <w:pPr>
              <w:spacing w:after="20"/>
              <w:ind w:left="20"/>
              <w:jc w:val="both"/>
            </w:pPr>
            <w:r>
              <w:rPr>
                <w:rFonts w:ascii="Times New Roman"/>
                <w:b w:val="false"/>
                <w:i w:val="false"/>
                <w:color w:val="000000"/>
                <w:sz w:val="20"/>
              </w:rPr>
              <w:t>
78.5356184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Шанханай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44.2311683 78.2753335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44.2306489</w:t>
            </w:r>
          </w:p>
          <w:bookmarkEnd w:id="150"/>
          <w:p>
            <w:pPr>
              <w:spacing w:after="20"/>
              <w:ind w:left="20"/>
              <w:jc w:val="both"/>
            </w:pPr>
            <w:r>
              <w:rPr>
                <w:rFonts w:ascii="Times New Roman"/>
                <w:b w:val="false"/>
                <w:i w:val="false"/>
                <w:color w:val="000000"/>
                <w:sz w:val="20"/>
              </w:rPr>
              <w:t>
78.2764657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Көксу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44.6740770 78.9298136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44.6413535</w:t>
            </w:r>
          </w:p>
          <w:bookmarkEnd w:id="151"/>
          <w:p>
            <w:pPr>
              <w:spacing w:after="20"/>
              <w:ind w:left="20"/>
              <w:jc w:val="both"/>
            </w:pPr>
            <w:r>
              <w:rPr>
                <w:rFonts w:ascii="Times New Roman"/>
                <w:b w:val="false"/>
                <w:i w:val="false"/>
                <w:color w:val="000000"/>
                <w:sz w:val="20"/>
              </w:rPr>
              <w:t>
78.8903464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Көктал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44.5929120 78.9927550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44.6070685</w:t>
            </w:r>
          </w:p>
          <w:bookmarkEnd w:id="152"/>
          <w:p>
            <w:pPr>
              <w:spacing w:after="20"/>
              <w:ind w:left="20"/>
              <w:jc w:val="both"/>
            </w:pPr>
            <w:r>
              <w:rPr>
                <w:rFonts w:ascii="Times New Roman"/>
                <w:b w:val="false"/>
                <w:i w:val="false"/>
                <w:color w:val="000000"/>
                <w:sz w:val="20"/>
              </w:rPr>
              <w:t>
78.9268863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Кескентерек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Шұбар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44.5441807 78.9856277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44.5483623</w:t>
            </w:r>
          </w:p>
          <w:bookmarkEnd w:id="153"/>
          <w:p>
            <w:pPr>
              <w:spacing w:after="20"/>
              <w:ind w:left="20"/>
              <w:jc w:val="both"/>
            </w:pPr>
            <w:r>
              <w:rPr>
                <w:rFonts w:ascii="Times New Roman"/>
                <w:b w:val="false"/>
                <w:i w:val="false"/>
                <w:color w:val="000000"/>
                <w:sz w:val="20"/>
              </w:rPr>
              <w:t>
78.9720852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Қаспан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44.4896937 78.2708817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44.4922658</w:t>
            </w:r>
          </w:p>
          <w:bookmarkEnd w:id="154"/>
          <w:p>
            <w:pPr>
              <w:spacing w:after="20"/>
              <w:ind w:left="20"/>
              <w:jc w:val="both"/>
            </w:pPr>
            <w:r>
              <w:rPr>
                <w:rFonts w:ascii="Times New Roman"/>
                <w:b w:val="false"/>
                <w:i w:val="false"/>
                <w:color w:val="000000"/>
                <w:sz w:val="20"/>
              </w:rPr>
              <w:t>
78.2690273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Сарыөзек-Көктал тасжолы 15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Сарыөзек-Көктал тасжолы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44.3950666 78.1443136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44.3824327</w:t>
            </w:r>
          </w:p>
          <w:bookmarkEnd w:id="155"/>
          <w:p>
            <w:pPr>
              <w:spacing w:after="20"/>
              <w:ind w:left="20"/>
              <w:jc w:val="both"/>
            </w:pPr>
            <w:r>
              <w:rPr>
                <w:rFonts w:ascii="Times New Roman"/>
                <w:b w:val="false"/>
                <w:i w:val="false"/>
                <w:color w:val="000000"/>
                <w:sz w:val="20"/>
              </w:rPr>
              <w:t>
77.1532051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Балпық би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44.891 700</w:t>
            </w:r>
          </w:p>
          <w:bookmarkEnd w:id="156"/>
          <w:p>
            <w:pPr>
              <w:spacing w:after="20"/>
              <w:ind w:left="20"/>
              <w:jc w:val="both"/>
            </w:pPr>
            <w:r>
              <w:rPr>
                <w:rFonts w:ascii="Times New Roman"/>
                <w:b w:val="false"/>
                <w:i w:val="false"/>
                <w:color w:val="000000"/>
                <w:sz w:val="20"/>
              </w:rPr>
              <w:t>
78.257375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44.920 421</w:t>
            </w:r>
          </w:p>
          <w:bookmarkEnd w:id="157"/>
          <w:p>
            <w:pPr>
              <w:spacing w:after="20"/>
              <w:ind w:left="20"/>
              <w:jc w:val="both"/>
            </w:pPr>
            <w:r>
              <w:rPr>
                <w:rFonts w:ascii="Times New Roman"/>
                <w:b w:val="false"/>
                <w:i w:val="false"/>
                <w:color w:val="000000"/>
                <w:sz w:val="20"/>
              </w:rPr>
              <w:t>
78.210 912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Айнабұлақ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44.613 756</w:t>
            </w:r>
          </w:p>
          <w:bookmarkEnd w:id="158"/>
          <w:p>
            <w:pPr>
              <w:spacing w:after="20"/>
              <w:ind w:left="20"/>
              <w:jc w:val="both"/>
            </w:pPr>
            <w:r>
              <w:rPr>
                <w:rFonts w:ascii="Times New Roman"/>
                <w:b w:val="false"/>
                <w:i w:val="false"/>
                <w:color w:val="000000"/>
                <w:sz w:val="20"/>
              </w:rPr>
              <w:t>
77.998 233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44.636 515</w:t>
            </w:r>
          </w:p>
          <w:bookmarkEnd w:id="159"/>
          <w:p>
            <w:pPr>
              <w:spacing w:after="20"/>
              <w:ind w:left="20"/>
              <w:jc w:val="both"/>
            </w:pPr>
            <w:r>
              <w:rPr>
                <w:rFonts w:ascii="Times New Roman"/>
                <w:b w:val="false"/>
                <w:i w:val="false"/>
                <w:color w:val="000000"/>
                <w:sz w:val="20"/>
              </w:rPr>
              <w:t>
77.999 323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Мұқаншы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44.875 073</w:t>
            </w:r>
          </w:p>
          <w:bookmarkEnd w:id="160"/>
          <w:p>
            <w:pPr>
              <w:spacing w:after="20"/>
              <w:ind w:left="20"/>
              <w:jc w:val="both"/>
            </w:pPr>
            <w:r>
              <w:rPr>
                <w:rFonts w:ascii="Times New Roman"/>
                <w:b w:val="false"/>
                <w:i w:val="false"/>
                <w:color w:val="000000"/>
                <w:sz w:val="20"/>
              </w:rPr>
              <w:t>
78 067 489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44.879 658</w:t>
            </w:r>
          </w:p>
          <w:bookmarkEnd w:id="161"/>
          <w:p>
            <w:pPr>
              <w:spacing w:after="20"/>
              <w:ind w:left="20"/>
              <w:jc w:val="both"/>
            </w:pPr>
            <w:r>
              <w:rPr>
                <w:rFonts w:ascii="Times New Roman"/>
                <w:b w:val="false"/>
                <w:i w:val="false"/>
                <w:color w:val="000000"/>
                <w:sz w:val="20"/>
              </w:rPr>
              <w:t>
78.047 139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Жаркент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Сарөзек-Көктал-Қорғас тасжолы көпірден 2 шақырым солтүстікке, 3 шақырым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44.173 400</w:t>
            </w:r>
          </w:p>
          <w:bookmarkEnd w:id="162"/>
          <w:p>
            <w:pPr>
              <w:spacing w:after="20"/>
              <w:ind w:left="20"/>
              <w:jc w:val="both"/>
            </w:pPr>
            <w:r>
              <w:rPr>
                <w:rFonts w:ascii="Times New Roman"/>
                <w:b w:val="false"/>
                <w:i w:val="false"/>
                <w:color w:val="000000"/>
                <w:sz w:val="20"/>
              </w:rPr>
              <w:t>
79.987 603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xml:space="preserve">
44.157 740 </w:t>
            </w:r>
          </w:p>
          <w:bookmarkEnd w:id="163"/>
          <w:p>
            <w:pPr>
              <w:spacing w:after="20"/>
              <w:ind w:left="20"/>
              <w:jc w:val="both"/>
            </w:pPr>
            <w:r>
              <w:rPr>
                <w:rFonts w:ascii="Times New Roman"/>
                <w:b w:val="false"/>
                <w:i w:val="false"/>
                <w:color w:val="000000"/>
                <w:sz w:val="20"/>
              </w:rPr>
              <w:t>
79.977 782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Панфилов ауданы,</w:t>
            </w:r>
          </w:p>
          <w:bookmarkEnd w:id="164"/>
          <w:p>
            <w:pPr>
              <w:spacing w:after="20"/>
              <w:ind w:left="20"/>
              <w:jc w:val="both"/>
            </w:pPr>
            <w:r>
              <w:rPr>
                <w:rFonts w:ascii="Times New Roman"/>
                <w:b w:val="false"/>
                <w:i w:val="false"/>
                <w:color w:val="000000"/>
                <w:sz w:val="20"/>
              </w:rPr>
              <w:t>
Еңбекші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ауылының шығысында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44.204 179</w:t>
            </w:r>
          </w:p>
          <w:bookmarkEnd w:id="165"/>
          <w:p>
            <w:pPr>
              <w:spacing w:after="20"/>
              <w:ind w:left="20"/>
              <w:jc w:val="both"/>
            </w:pPr>
            <w:r>
              <w:rPr>
                <w:rFonts w:ascii="Times New Roman"/>
                <w:b w:val="false"/>
                <w:i w:val="false"/>
                <w:color w:val="000000"/>
                <w:sz w:val="20"/>
              </w:rPr>
              <w:t>
79.973 875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xml:space="preserve">
44.199.163 </w:t>
            </w:r>
          </w:p>
          <w:bookmarkEnd w:id="166"/>
          <w:p>
            <w:pPr>
              <w:spacing w:after="20"/>
              <w:ind w:left="20"/>
              <w:jc w:val="both"/>
            </w:pPr>
            <w:r>
              <w:rPr>
                <w:rFonts w:ascii="Times New Roman"/>
                <w:b w:val="false"/>
                <w:i w:val="false"/>
                <w:color w:val="000000"/>
                <w:sz w:val="20"/>
              </w:rPr>
              <w:t>
79.973.103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Панфилов ауданы,</w:t>
            </w:r>
          </w:p>
          <w:bookmarkEnd w:id="167"/>
          <w:p>
            <w:pPr>
              <w:spacing w:after="20"/>
              <w:ind w:left="20"/>
              <w:jc w:val="both"/>
            </w:pPr>
            <w:r>
              <w:rPr>
                <w:rFonts w:ascii="Times New Roman"/>
                <w:b w:val="false"/>
                <w:i w:val="false"/>
                <w:color w:val="000000"/>
                <w:sz w:val="20"/>
              </w:rPr>
              <w:t>
Талды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ауылының батысында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44.299 996</w:t>
            </w:r>
          </w:p>
          <w:bookmarkEnd w:id="168"/>
          <w:p>
            <w:pPr>
              <w:spacing w:after="20"/>
              <w:ind w:left="20"/>
              <w:jc w:val="both"/>
            </w:pPr>
            <w:r>
              <w:rPr>
                <w:rFonts w:ascii="Times New Roman"/>
                <w:b w:val="false"/>
                <w:i w:val="false"/>
                <w:color w:val="000000"/>
                <w:sz w:val="20"/>
              </w:rPr>
              <w:t>
79.889136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44.282428</w:t>
            </w:r>
          </w:p>
          <w:bookmarkEnd w:id="169"/>
          <w:p>
            <w:pPr>
              <w:spacing w:after="20"/>
              <w:ind w:left="20"/>
              <w:jc w:val="both"/>
            </w:pPr>
            <w:r>
              <w:rPr>
                <w:rFonts w:ascii="Times New Roman"/>
                <w:b w:val="false"/>
                <w:i w:val="false"/>
                <w:color w:val="000000"/>
                <w:sz w:val="20"/>
              </w:rPr>
              <w:t>
79.890561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Панфилов ауданы,</w:t>
            </w:r>
          </w:p>
          <w:bookmarkEnd w:id="170"/>
          <w:p>
            <w:pPr>
              <w:spacing w:after="20"/>
              <w:ind w:left="20"/>
              <w:jc w:val="both"/>
            </w:pPr>
            <w:r>
              <w:rPr>
                <w:rFonts w:ascii="Times New Roman"/>
                <w:b w:val="false"/>
                <w:i w:val="false"/>
                <w:color w:val="000000"/>
                <w:sz w:val="20"/>
              </w:rPr>
              <w:t>
Диханқайрат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Диханқайрат ауылының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44.119062</w:t>
            </w:r>
          </w:p>
          <w:bookmarkEnd w:id="171"/>
          <w:p>
            <w:pPr>
              <w:spacing w:after="20"/>
              <w:ind w:left="20"/>
              <w:jc w:val="both"/>
            </w:pPr>
            <w:r>
              <w:rPr>
                <w:rFonts w:ascii="Times New Roman"/>
                <w:b w:val="false"/>
                <w:i w:val="false"/>
                <w:color w:val="000000"/>
                <w:sz w:val="20"/>
              </w:rPr>
              <w:t>
79.968587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44.112625</w:t>
            </w:r>
          </w:p>
          <w:bookmarkEnd w:id="172"/>
          <w:p>
            <w:pPr>
              <w:spacing w:after="20"/>
              <w:ind w:left="20"/>
              <w:jc w:val="both"/>
            </w:pPr>
            <w:r>
              <w:rPr>
                <w:rFonts w:ascii="Times New Roman"/>
                <w:b w:val="false"/>
                <w:i w:val="false"/>
                <w:color w:val="000000"/>
                <w:sz w:val="20"/>
              </w:rPr>
              <w:t>
79.961178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Панфилов ауданы,</w:t>
            </w:r>
          </w:p>
          <w:bookmarkEnd w:id="173"/>
          <w:p>
            <w:pPr>
              <w:spacing w:after="20"/>
              <w:ind w:left="20"/>
              <w:jc w:val="both"/>
            </w:pPr>
            <w:r>
              <w:rPr>
                <w:rFonts w:ascii="Times New Roman"/>
                <w:b w:val="false"/>
                <w:i w:val="false"/>
                <w:color w:val="000000"/>
                <w:sz w:val="20"/>
              </w:rPr>
              <w:t>
Шолақай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Шолақай ауылының батысында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44.094438</w:t>
            </w:r>
          </w:p>
          <w:bookmarkEnd w:id="174"/>
          <w:p>
            <w:pPr>
              <w:spacing w:after="20"/>
              <w:ind w:left="20"/>
              <w:jc w:val="both"/>
            </w:pPr>
            <w:r>
              <w:rPr>
                <w:rFonts w:ascii="Times New Roman"/>
                <w:b w:val="false"/>
                <w:i w:val="false"/>
                <w:color w:val="000000"/>
                <w:sz w:val="20"/>
              </w:rPr>
              <w:t>
79.961471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44.088448</w:t>
            </w:r>
          </w:p>
          <w:bookmarkEnd w:id="175"/>
          <w:p>
            <w:pPr>
              <w:spacing w:after="20"/>
              <w:ind w:left="20"/>
              <w:jc w:val="both"/>
            </w:pPr>
            <w:r>
              <w:rPr>
                <w:rFonts w:ascii="Times New Roman"/>
                <w:b w:val="false"/>
                <w:i w:val="false"/>
                <w:color w:val="000000"/>
                <w:sz w:val="20"/>
              </w:rPr>
              <w:t>
79.956404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Панфилов ауданы,</w:t>
            </w:r>
          </w:p>
          <w:bookmarkEnd w:id="176"/>
          <w:p>
            <w:pPr>
              <w:spacing w:after="20"/>
              <w:ind w:left="20"/>
              <w:jc w:val="both"/>
            </w:pPr>
            <w:r>
              <w:rPr>
                <w:rFonts w:ascii="Times New Roman"/>
                <w:b w:val="false"/>
                <w:i w:val="false"/>
                <w:color w:val="000000"/>
                <w:sz w:val="20"/>
              </w:rPr>
              <w:t>
Жиделі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Жиделі ауылының батысында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44.003968</w:t>
            </w:r>
          </w:p>
          <w:bookmarkEnd w:id="177"/>
          <w:p>
            <w:pPr>
              <w:spacing w:after="20"/>
              <w:ind w:left="20"/>
              <w:jc w:val="both"/>
            </w:pPr>
            <w:r>
              <w:rPr>
                <w:rFonts w:ascii="Times New Roman"/>
                <w:b w:val="false"/>
                <w:i w:val="false"/>
                <w:color w:val="000000"/>
                <w:sz w:val="20"/>
              </w:rPr>
              <w:t>
79,987153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44.000461</w:t>
            </w:r>
          </w:p>
          <w:bookmarkEnd w:id="178"/>
          <w:p>
            <w:pPr>
              <w:spacing w:after="20"/>
              <w:ind w:left="20"/>
              <w:jc w:val="both"/>
            </w:pPr>
            <w:r>
              <w:rPr>
                <w:rFonts w:ascii="Times New Roman"/>
                <w:b w:val="false"/>
                <w:i w:val="false"/>
                <w:color w:val="000000"/>
                <w:sz w:val="20"/>
              </w:rPr>
              <w:t>
79.989252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Панфилов ауданы,</w:t>
            </w:r>
          </w:p>
          <w:bookmarkEnd w:id="179"/>
          <w:p>
            <w:pPr>
              <w:spacing w:after="20"/>
              <w:ind w:left="20"/>
              <w:jc w:val="both"/>
            </w:pPr>
            <w:r>
              <w:rPr>
                <w:rFonts w:ascii="Times New Roman"/>
                <w:b w:val="false"/>
                <w:i w:val="false"/>
                <w:color w:val="000000"/>
                <w:sz w:val="20"/>
              </w:rPr>
              <w:t>
Басқұншы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Басқұншы ауылының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44.349122</w:t>
            </w:r>
          </w:p>
          <w:bookmarkEnd w:id="180"/>
          <w:p>
            <w:pPr>
              <w:spacing w:after="20"/>
              <w:ind w:left="20"/>
              <w:jc w:val="both"/>
            </w:pPr>
            <w:r>
              <w:rPr>
                <w:rFonts w:ascii="Times New Roman"/>
                <w:b w:val="false"/>
                <w:i w:val="false"/>
                <w:color w:val="000000"/>
                <w:sz w:val="20"/>
              </w:rPr>
              <w:t>
80.385950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44.331598</w:t>
            </w:r>
          </w:p>
          <w:bookmarkEnd w:id="181"/>
          <w:p>
            <w:pPr>
              <w:spacing w:after="20"/>
              <w:ind w:left="20"/>
              <w:jc w:val="both"/>
            </w:pPr>
            <w:r>
              <w:rPr>
                <w:rFonts w:ascii="Times New Roman"/>
                <w:b w:val="false"/>
                <w:i w:val="false"/>
                <w:color w:val="000000"/>
                <w:sz w:val="20"/>
              </w:rPr>
              <w:t>
80.390030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Панфилов ауданы</w:t>
            </w:r>
          </w:p>
          <w:bookmarkEnd w:id="182"/>
          <w:p>
            <w:pPr>
              <w:spacing w:after="20"/>
              <w:ind w:left="20"/>
              <w:jc w:val="both"/>
            </w:pPr>
            <w:r>
              <w:rPr>
                <w:rFonts w:ascii="Times New Roman"/>
                <w:b w:val="false"/>
                <w:i w:val="false"/>
                <w:color w:val="000000"/>
                <w:sz w:val="20"/>
              </w:rPr>
              <w:t>
Қорғас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ауылының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44.227857</w:t>
            </w:r>
          </w:p>
          <w:bookmarkEnd w:id="183"/>
          <w:p>
            <w:pPr>
              <w:spacing w:after="20"/>
              <w:ind w:left="20"/>
              <w:jc w:val="both"/>
            </w:pPr>
            <w:r>
              <w:rPr>
                <w:rFonts w:ascii="Times New Roman"/>
                <w:b w:val="false"/>
                <w:i w:val="false"/>
                <w:color w:val="000000"/>
                <w:sz w:val="20"/>
              </w:rPr>
              <w:t>
80.394545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44.222413</w:t>
            </w:r>
          </w:p>
          <w:bookmarkEnd w:id="184"/>
          <w:p>
            <w:pPr>
              <w:spacing w:after="20"/>
              <w:ind w:left="20"/>
              <w:jc w:val="both"/>
            </w:pPr>
            <w:r>
              <w:rPr>
                <w:rFonts w:ascii="Times New Roman"/>
                <w:b w:val="false"/>
                <w:i w:val="false"/>
                <w:color w:val="000000"/>
                <w:sz w:val="20"/>
              </w:rPr>
              <w:t>
80.392123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Панфилов ауданы,,</w:t>
            </w:r>
          </w:p>
          <w:bookmarkEnd w:id="185"/>
          <w:p>
            <w:pPr>
              <w:spacing w:after="20"/>
              <w:ind w:left="20"/>
              <w:jc w:val="both"/>
            </w:pPr>
            <w:r>
              <w:rPr>
                <w:rFonts w:ascii="Times New Roman"/>
                <w:b w:val="false"/>
                <w:i w:val="false"/>
                <w:color w:val="000000"/>
                <w:sz w:val="20"/>
              </w:rPr>
              <w:t>
Ават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Ават ауылының солтүстігінде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44.182223</w:t>
            </w:r>
          </w:p>
          <w:bookmarkEnd w:id="186"/>
          <w:p>
            <w:pPr>
              <w:spacing w:after="20"/>
              <w:ind w:left="20"/>
              <w:jc w:val="both"/>
            </w:pPr>
            <w:r>
              <w:rPr>
                <w:rFonts w:ascii="Times New Roman"/>
                <w:b w:val="false"/>
                <w:i w:val="false"/>
                <w:color w:val="000000"/>
                <w:sz w:val="20"/>
              </w:rPr>
              <w:t>
80.158081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44.129311</w:t>
            </w:r>
          </w:p>
          <w:bookmarkEnd w:id="187"/>
          <w:p>
            <w:pPr>
              <w:spacing w:after="20"/>
              <w:ind w:left="20"/>
              <w:jc w:val="both"/>
            </w:pPr>
            <w:r>
              <w:rPr>
                <w:rFonts w:ascii="Times New Roman"/>
                <w:b w:val="false"/>
                <w:i w:val="false"/>
                <w:color w:val="000000"/>
                <w:sz w:val="20"/>
              </w:rPr>
              <w:t>
80.157880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Панфилов ауданы,</w:t>
            </w:r>
          </w:p>
          <w:bookmarkEnd w:id="188"/>
          <w:p>
            <w:pPr>
              <w:spacing w:after="20"/>
              <w:ind w:left="20"/>
              <w:jc w:val="both"/>
            </w:pPr>
            <w:r>
              <w:rPr>
                <w:rFonts w:ascii="Times New Roman"/>
                <w:b w:val="false"/>
                <w:i w:val="false"/>
                <w:color w:val="000000"/>
                <w:sz w:val="20"/>
              </w:rPr>
              <w:t>
Ақкент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Ақкент ауылының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44.182223</w:t>
            </w:r>
          </w:p>
          <w:bookmarkEnd w:id="189"/>
          <w:p>
            <w:pPr>
              <w:spacing w:after="20"/>
              <w:ind w:left="20"/>
              <w:jc w:val="both"/>
            </w:pPr>
            <w:r>
              <w:rPr>
                <w:rFonts w:ascii="Times New Roman"/>
                <w:b w:val="false"/>
                <w:i w:val="false"/>
                <w:color w:val="000000"/>
                <w:sz w:val="20"/>
              </w:rPr>
              <w:t>
80.158081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44.129311</w:t>
            </w:r>
          </w:p>
          <w:bookmarkEnd w:id="190"/>
          <w:p>
            <w:pPr>
              <w:spacing w:after="20"/>
              <w:ind w:left="20"/>
              <w:jc w:val="both"/>
            </w:pPr>
            <w:r>
              <w:rPr>
                <w:rFonts w:ascii="Times New Roman"/>
                <w:b w:val="false"/>
                <w:i w:val="false"/>
                <w:color w:val="000000"/>
                <w:sz w:val="20"/>
              </w:rPr>
              <w:t>
80.157880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Панфилов ауданы,</w:t>
            </w:r>
          </w:p>
          <w:bookmarkEnd w:id="191"/>
          <w:p>
            <w:pPr>
              <w:spacing w:after="20"/>
              <w:ind w:left="20"/>
              <w:jc w:val="both"/>
            </w:pPr>
            <w:r>
              <w:rPr>
                <w:rFonts w:ascii="Times New Roman"/>
                <w:b w:val="false"/>
                <w:i w:val="false"/>
                <w:color w:val="000000"/>
                <w:sz w:val="20"/>
              </w:rPr>
              <w:t>
Атамекен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ауылының солтүстігінде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44.222173</w:t>
            </w:r>
          </w:p>
          <w:bookmarkEnd w:id="192"/>
          <w:p>
            <w:pPr>
              <w:spacing w:after="20"/>
              <w:ind w:left="20"/>
              <w:jc w:val="both"/>
            </w:pPr>
            <w:r>
              <w:rPr>
                <w:rFonts w:ascii="Times New Roman"/>
                <w:b w:val="false"/>
                <w:i w:val="false"/>
                <w:color w:val="000000"/>
                <w:sz w:val="20"/>
              </w:rPr>
              <w:t>
80.1741127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44.226330</w:t>
            </w:r>
          </w:p>
          <w:bookmarkEnd w:id="193"/>
          <w:p>
            <w:pPr>
              <w:spacing w:after="20"/>
              <w:ind w:left="20"/>
              <w:jc w:val="both"/>
            </w:pPr>
            <w:r>
              <w:rPr>
                <w:rFonts w:ascii="Times New Roman"/>
                <w:b w:val="false"/>
                <w:i w:val="false"/>
                <w:color w:val="000000"/>
                <w:sz w:val="20"/>
              </w:rPr>
              <w:t>
80.191716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xml:space="preserve">
Панфилов ауданы, </w:t>
            </w:r>
          </w:p>
          <w:bookmarkEnd w:id="194"/>
          <w:p>
            <w:pPr>
              <w:spacing w:after="20"/>
              <w:ind w:left="20"/>
              <w:jc w:val="both"/>
            </w:pPr>
            <w:r>
              <w:rPr>
                <w:rFonts w:ascii="Times New Roman"/>
                <w:b w:val="false"/>
                <w:i w:val="false"/>
                <w:color w:val="000000"/>
                <w:sz w:val="20"/>
              </w:rPr>
              <w:t>
 Жаркент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Жаркент қаласы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44.210594</w:t>
            </w:r>
          </w:p>
          <w:bookmarkEnd w:id="195"/>
          <w:p>
            <w:pPr>
              <w:spacing w:after="20"/>
              <w:ind w:left="20"/>
              <w:jc w:val="both"/>
            </w:pPr>
            <w:r>
              <w:rPr>
                <w:rFonts w:ascii="Times New Roman"/>
                <w:b w:val="false"/>
                <w:i w:val="false"/>
                <w:color w:val="000000"/>
                <w:sz w:val="20"/>
              </w:rPr>
              <w:t>
80.055865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44.196767</w:t>
            </w:r>
          </w:p>
          <w:bookmarkEnd w:id="196"/>
          <w:p>
            <w:pPr>
              <w:spacing w:after="20"/>
              <w:ind w:left="20"/>
              <w:jc w:val="both"/>
            </w:pPr>
            <w:r>
              <w:rPr>
                <w:rFonts w:ascii="Times New Roman"/>
                <w:b w:val="false"/>
                <w:i w:val="false"/>
                <w:color w:val="000000"/>
                <w:sz w:val="20"/>
              </w:rPr>
              <w:t>
80.046602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xml:space="preserve">
Панфилов ауданы, </w:t>
            </w:r>
          </w:p>
          <w:bookmarkEnd w:id="197"/>
          <w:p>
            <w:pPr>
              <w:spacing w:after="20"/>
              <w:ind w:left="20"/>
              <w:jc w:val="both"/>
            </w:pPr>
            <w:r>
              <w:rPr>
                <w:rFonts w:ascii="Times New Roman"/>
                <w:b w:val="false"/>
                <w:i w:val="false"/>
                <w:color w:val="000000"/>
                <w:sz w:val="20"/>
              </w:rPr>
              <w:t>
Сүптай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Сүптай ауылының батысында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44.256710</w:t>
            </w:r>
          </w:p>
          <w:bookmarkEnd w:id="198"/>
          <w:p>
            <w:pPr>
              <w:spacing w:after="20"/>
              <w:ind w:left="20"/>
              <w:jc w:val="both"/>
            </w:pPr>
            <w:r>
              <w:rPr>
                <w:rFonts w:ascii="Times New Roman"/>
                <w:b w:val="false"/>
                <w:i w:val="false"/>
                <w:color w:val="000000"/>
                <w:sz w:val="20"/>
              </w:rPr>
              <w:t>
80.089713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44.253624</w:t>
            </w:r>
          </w:p>
          <w:bookmarkEnd w:id="199"/>
          <w:p>
            <w:pPr>
              <w:spacing w:after="20"/>
              <w:ind w:left="20"/>
              <w:jc w:val="both"/>
            </w:pPr>
            <w:r>
              <w:rPr>
                <w:rFonts w:ascii="Times New Roman"/>
                <w:b w:val="false"/>
                <w:i w:val="false"/>
                <w:color w:val="000000"/>
                <w:sz w:val="20"/>
              </w:rPr>
              <w:t>
80.089774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Панфилов ауданы,</w:t>
            </w:r>
          </w:p>
          <w:bookmarkEnd w:id="200"/>
          <w:p>
            <w:pPr>
              <w:spacing w:after="20"/>
              <w:ind w:left="20"/>
              <w:jc w:val="both"/>
            </w:pPr>
            <w:r>
              <w:rPr>
                <w:rFonts w:ascii="Times New Roman"/>
                <w:b w:val="false"/>
                <w:i w:val="false"/>
                <w:color w:val="000000"/>
                <w:sz w:val="20"/>
              </w:rPr>
              <w:t>
Жиделі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ауылының солтүстігінде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44.014675</w:t>
            </w:r>
          </w:p>
          <w:bookmarkEnd w:id="201"/>
          <w:p>
            <w:pPr>
              <w:spacing w:after="20"/>
              <w:ind w:left="20"/>
              <w:jc w:val="both"/>
            </w:pPr>
            <w:r>
              <w:rPr>
                <w:rFonts w:ascii="Times New Roman"/>
                <w:b w:val="false"/>
                <w:i w:val="false"/>
                <w:color w:val="000000"/>
                <w:sz w:val="20"/>
              </w:rPr>
              <w:t>
79.986471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44.001017</w:t>
            </w:r>
          </w:p>
          <w:bookmarkEnd w:id="202"/>
          <w:p>
            <w:pPr>
              <w:spacing w:after="20"/>
              <w:ind w:left="20"/>
              <w:jc w:val="both"/>
            </w:pPr>
            <w:r>
              <w:rPr>
                <w:rFonts w:ascii="Times New Roman"/>
                <w:b w:val="false"/>
                <w:i w:val="false"/>
                <w:color w:val="000000"/>
                <w:sz w:val="20"/>
              </w:rPr>
              <w:t>
79.989375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xml:space="preserve">
Панфилов ауданы, </w:t>
            </w:r>
          </w:p>
          <w:bookmarkEnd w:id="203"/>
          <w:p>
            <w:pPr>
              <w:spacing w:after="20"/>
              <w:ind w:left="20"/>
              <w:jc w:val="both"/>
            </w:pPr>
            <w:r>
              <w:rPr>
                <w:rFonts w:ascii="Times New Roman"/>
                <w:b w:val="false"/>
                <w:i w:val="false"/>
                <w:color w:val="000000"/>
                <w:sz w:val="20"/>
              </w:rPr>
              <w:t>
Головацкий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Головацкий ауылының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44.240673</w:t>
            </w:r>
          </w:p>
          <w:bookmarkEnd w:id="204"/>
          <w:p>
            <w:pPr>
              <w:spacing w:after="20"/>
              <w:ind w:left="20"/>
              <w:jc w:val="both"/>
            </w:pPr>
            <w:r>
              <w:rPr>
                <w:rFonts w:ascii="Times New Roman"/>
                <w:b w:val="false"/>
                <w:i w:val="false"/>
                <w:color w:val="000000"/>
                <w:sz w:val="20"/>
              </w:rPr>
              <w:t>
80.026660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44.234529</w:t>
            </w:r>
          </w:p>
          <w:bookmarkEnd w:id="205"/>
          <w:p>
            <w:pPr>
              <w:spacing w:after="20"/>
              <w:ind w:left="20"/>
              <w:jc w:val="both"/>
            </w:pPr>
            <w:r>
              <w:rPr>
                <w:rFonts w:ascii="Times New Roman"/>
                <w:b w:val="false"/>
                <w:i w:val="false"/>
                <w:color w:val="000000"/>
                <w:sz w:val="20"/>
              </w:rPr>
              <w:t>
80.025222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xml:space="preserve">
Панфилов ауданы </w:t>
            </w:r>
          </w:p>
          <w:bookmarkEnd w:id="206"/>
          <w:p>
            <w:pPr>
              <w:spacing w:after="20"/>
              <w:ind w:left="20"/>
              <w:jc w:val="both"/>
            </w:pPr>
            <w:r>
              <w:rPr>
                <w:rFonts w:ascii="Times New Roman"/>
                <w:b w:val="false"/>
                <w:i w:val="false"/>
                <w:color w:val="000000"/>
                <w:sz w:val="20"/>
              </w:rPr>
              <w:t>
Үлкеншыған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ауылының шығысында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44.176703</w:t>
            </w:r>
          </w:p>
          <w:bookmarkEnd w:id="207"/>
          <w:p>
            <w:pPr>
              <w:spacing w:after="20"/>
              <w:ind w:left="20"/>
              <w:jc w:val="both"/>
            </w:pPr>
            <w:r>
              <w:rPr>
                <w:rFonts w:ascii="Times New Roman"/>
                <w:b w:val="false"/>
                <w:i w:val="false"/>
                <w:color w:val="000000"/>
                <w:sz w:val="20"/>
              </w:rPr>
              <w:t>
80.108845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44.167381</w:t>
            </w:r>
          </w:p>
          <w:bookmarkEnd w:id="208"/>
          <w:p>
            <w:pPr>
              <w:spacing w:after="20"/>
              <w:ind w:left="20"/>
              <w:jc w:val="both"/>
            </w:pPr>
            <w:r>
              <w:rPr>
                <w:rFonts w:ascii="Times New Roman"/>
                <w:b w:val="false"/>
                <w:i w:val="false"/>
                <w:color w:val="000000"/>
                <w:sz w:val="20"/>
              </w:rPr>
              <w:t>
80.108457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Бурхан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Панфилов ауданы,</w:t>
            </w:r>
          </w:p>
          <w:bookmarkEnd w:id="209"/>
          <w:p>
            <w:pPr>
              <w:spacing w:after="20"/>
              <w:ind w:left="20"/>
              <w:jc w:val="both"/>
            </w:pPr>
            <w:r>
              <w:rPr>
                <w:rFonts w:ascii="Times New Roman"/>
                <w:b w:val="false"/>
                <w:i w:val="false"/>
                <w:color w:val="000000"/>
                <w:sz w:val="20"/>
              </w:rPr>
              <w:t>
Жерұйык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Жерұйык ауылының батысында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44.200413</w:t>
            </w:r>
          </w:p>
          <w:bookmarkEnd w:id="210"/>
          <w:p>
            <w:pPr>
              <w:spacing w:after="20"/>
              <w:ind w:left="20"/>
              <w:jc w:val="both"/>
            </w:pPr>
            <w:r>
              <w:rPr>
                <w:rFonts w:ascii="Times New Roman"/>
                <w:b w:val="false"/>
                <w:i w:val="false"/>
                <w:color w:val="000000"/>
                <w:sz w:val="20"/>
              </w:rPr>
              <w:t>
79.988079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44.195331</w:t>
            </w:r>
          </w:p>
          <w:bookmarkEnd w:id="211"/>
          <w:p>
            <w:pPr>
              <w:spacing w:after="20"/>
              <w:ind w:left="20"/>
              <w:jc w:val="both"/>
            </w:pPr>
            <w:r>
              <w:rPr>
                <w:rFonts w:ascii="Times New Roman"/>
                <w:b w:val="false"/>
                <w:i w:val="false"/>
                <w:color w:val="000000"/>
                <w:sz w:val="20"/>
              </w:rPr>
              <w:t>
79.986950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Бурақожыр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Панфилов ауданы,</w:t>
            </w:r>
          </w:p>
          <w:bookmarkEnd w:id="212"/>
          <w:p>
            <w:pPr>
              <w:spacing w:after="20"/>
              <w:ind w:left="20"/>
              <w:jc w:val="both"/>
            </w:pPr>
            <w:r>
              <w:rPr>
                <w:rFonts w:ascii="Times New Roman"/>
                <w:b w:val="false"/>
                <w:i w:val="false"/>
                <w:color w:val="000000"/>
                <w:sz w:val="20"/>
              </w:rPr>
              <w:t>
Жаркент-Арасан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Жаркент-Арасан ауылының шығысында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44.335802</w:t>
            </w:r>
          </w:p>
          <w:bookmarkEnd w:id="213"/>
          <w:p>
            <w:pPr>
              <w:spacing w:after="20"/>
              <w:ind w:left="20"/>
              <w:jc w:val="both"/>
            </w:pPr>
            <w:r>
              <w:rPr>
                <w:rFonts w:ascii="Times New Roman"/>
                <w:b w:val="false"/>
                <w:i w:val="false"/>
                <w:color w:val="000000"/>
                <w:sz w:val="20"/>
              </w:rPr>
              <w:t>
79.790348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44.333046</w:t>
            </w:r>
          </w:p>
          <w:bookmarkEnd w:id="214"/>
          <w:p>
            <w:pPr>
              <w:spacing w:after="20"/>
              <w:ind w:left="20"/>
              <w:jc w:val="both"/>
            </w:pPr>
            <w:r>
              <w:rPr>
                <w:rFonts w:ascii="Times New Roman"/>
                <w:b w:val="false"/>
                <w:i w:val="false"/>
                <w:color w:val="000000"/>
                <w:sz w:val="20"/>
              </w:rPr>
              <w:t>
79.790053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Бурақожыр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Панфилов ауданы,</w:t>
            </w:r>
          </w:p>
          <w:bookmarkEnd w:id="215"/>
          <w:p>
            <w:pPr>
              <w:spacing w:after="20"/>
              <w:ind w:left="20"/>
              <w:jc w:val="both"/>
            </w:pPr>
            <w:r>
              <w:rPr>
                <w:rFonts w:ascii="Times New Roman"/>
                <w:b w:val="false"/>
                <w:i w:val="false"/>
                <w:color w:val="000000"/>
                <w:sz w:val="20"/>
              </w:rPr>
              <w:t>
Көктал-Арасан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ауылының шығысында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44.331785</w:t>
            </w:r>
          </w:p>
          <w:bookmarkEnd w:id="216"/>
          <w:p>
            <w:pPr>
              <w:spacing w:after="20"/>
              <w:ind w:left="20"/>
              <w:jc w:val="both"/>
            </w:pPr>
            <w:r>
              <w:rPr>
                <w:rFonts w:ascii="Times New Roman"/>
                <w:b w:val="false"/>
                <w:i w:val="false"/>
                <w:color w:val="000000"/>
                <w:sz w:val="20"/>
              </w:rPr>
              <w:t>
79.790023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44.329310</w:t>
            </w:r>
          </w:p>
          <w:bookmarkEnd w:id="217"/>
          <w:p>
            <w:pPr>
              <w:spacing w:after="20"/>
              <w:ind w:left="20"/>
              <w:jc w:val="both"/>
            </w:pPr>
            <w:r>
              <w:rPr>
                <w:rFonts w:ascii="Times New Roman"/>
                <w:b w:val="false"/>
                <w:i w:val="false"/>
                <w:color w:val="000000"/>
                <w:sz w:val="20"/>
              </w:rPr>
              <w:t>
79.793875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Бурақожыр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Панфилов ауданы,</w:t>
            </w:r>
          </w:p>
          <w:bookmarkEnd w:id="218"/>
          <w:p>
            <w:pPr>
              <w:spacing w:after="20"/>
              <w:ind w:left="20"/>
              <w:jc w:val="both"/>
            </w:pPr>
            <w:r>
              <w:rPr>
                <w:rFonts w:ascii="Times New Roman"/>
                <w:b w:val="false"/>
                <w:i w:val="false"/>
                <w:color w:val="000000"/>
                <w:sz w:val="20"/>
              </w:rPr>
              <w:t>
Үлкенағаш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Үлкенағаш ауылының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44.236141</w:t>
            </w:r>
          </w:p>
          <w:bookmarkEnd w:id="219"/>
          <w:p>
            <w:pPr>
              <w:spacing w:after="20"/>
              <w:ind w:left="20"/>
              <w:jc w:val="both"/>
            </w:pPr>
            <w:r>
              <w:rPr>
                <w:rFonts w:ascii="Times New Roman"/>
                <w:b w:val="false"/>
                <w:i w:val="false"/>
                <w:color w:val="000000"/>
                <w:sz w:val="20"/>
              </w:rPr>
              <w:t>
79.842354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44.223849</w:t>
            </w:r>
          </w:p>
          <w:bookmarkEnd w:id="220"/>
          <w:p>
            <w:pPr>
              <w:spacing w:after="20"/>
              <w:ind w:left="20"/>
              <w:jc w:val="both"/>
            </w:pPr>
            <w:r>
              <w:rPr>
                <w:rFonts w:ascii="Times New Roman"/>
                <w:b w:val="false"/>
                <w:i w:val="false"/>
                <w:color w:val="000000"/>
                <w:sz w:val="20"/>
              </w:rPr>
              <w:t>
79.836861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Бурақожыр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Панфилов ауданы,</w:t>
            </w:r>
          </w:p>
          <w:bookmarkEnd w:id="221"/>
          <w:p>
            <w:pPr>
              <w:spacing w:after="20"/>
              <w:ind w:left="20"/>
              <w:jc w:val="both"/>
            </w:pPr>
            <w:r>
              <w:rPr>
                <w:rFonts w:ascii="Times New Roman"/>
                <w:b w:val="false"/>
                <w:i w:val="false"/>
                <w:color w:val="000000"/>
                <w:sz w:val="20"/>
              </w:rPr>
              <w:t>
Көктал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Көктал ауылының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44.145498</w:t>
            </w:r>
          </w:p>
          <w:bookmarkEnd w:id="222"/>
          <w:p>
            <w:pPr>
              <w:spacing w:after="20"/>
              <w:ind w:left="20"/>
              <w:jc w:val="both"/>
            </w:pPr>
            <w:r>
              <w:rPr>
                <w:rFonts w:ascii="Times New Roman"/>
                <w:b w:val="false"/>
                <w:i w:val="false"/>
                <w:color w:val="000000"/>
                <w:sz w:val="20"/>
              </w:rPr>
              <w:t>
79.823671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44.136802</w:t>
            </w:r>
          </w:p>
          <w:bookmarkEnd w:id="223"/>
          <w:p>
            <w:pPr>
              <w:spacing w:after="20"/>
              <w:ind w:left="20"/>
              <w:jc w:val="both"/>
            </w:pPr>
            <w:r>
              <w:rPr>
                <w:rFonts w:ascii="Times New Roman"/>
                <w:b w:val="false"/>
                <w:i w:val="false"/>
                <w:color w:val="000000"/>
                <w:sz w:val="20"/>
              </w:rPr>
              <w:t>
79.818152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Панфилов ауданы,</w:t>
            </w:r>
          </w:p>
          <w:bookmarkEnd w:id="224"/>
          <w:p>
            <w:pPr>
              <w:spacing w:after="20"/>
              <w:ind w:left="20"/>
              <w:jc w:val="both"/>
            </w:pPr>
            <w:r>
              <w:rPr>
                <w:rFonts w:ascii="Times New Roman"/>
                <w:b w:val="false"/>
                <w:i w:val="false"/>
                <w:color w:val="000000"/>
                <w:sz w:val="20"/>
              </w:rPr>
              <w:t>
Коңыролен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Коныролен ауылының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44.282833</w:t>
            </w:r>
          </w:p>
          <w:bookmarkEnd w:id="225"/>
          <w:p>
            <w:pPr>
              <w:spacing w:after="20"/>
              <w:ind w:left="20"/>
              <w:jc w:val="both"/>
            </w:pPr>
            <w:r>
              <w:rPr>
                <w:rFonts w:ascii="Times New Roman"/>
                <w:b w:val="false"/>
                <w:i w:val="false"/>
                <w:color w:val="000000"/>
                <w:sz w:val="20"/>
              </w:rPr>
              <w:t>
79.303242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44.271634</w:t>
            </w:r>
          </w:p>
          <w:bookmarkEnd w:id="226"/>
          <w:p>
            <w:pPr>
              <w:spacing w:after="20"/>
              <w:ind w:left="20"/>
              <w:jc w:val="both"/>
            </w:pPr>
            <w:r>
              <w:rPr>
                <w:rFonts w:ascii="Times New Roman"/>
                <w:b w:val="false"/>
                <w:i w:val="false"/>
                <w:color w:val="000000"/>
                <w:sz w:val="20"/>
              </w:rPr>
              <w:t>
79.304984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Сарқан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45.373498</w:t>
            </w:r>
          </w:p>
          <w:bookmarkEnd w:id="227"/>
          <w:p>
            <w:pPr>
              <w:spacing w:after="20"/>
              <w:ind w:left="20"/>
              <w:jc w:val="both"/>
            </w:pPr>
            <w:r>
              <w:rPr>
                <w:rFonts w:ascii="Times New Roman"/>
                <w:b w:val="false"/>
                <w:i w:val="false"/>
                <w:color w:val="000000"/>
                <w:sz w:val="20"/>
              </w:rPr>
              <w:t>
79.927861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45.443171</w:t>
            </w:r>
          </w:p>
          <w:bookmarkEnd w:id="228"/>
          <w:p>
            <w:pPr>
              <w:spacing w:after="20"/>
              <w:ind w:left="20"/>
              <w:jc w:val="both"/>
            </w:pPr>
            <w:r>
              <w:rPr>
                <w:rFonts w:ascii="Times New Roman"/>
                <w:b w:val="false"/>
                <w:i w:val="false"/>
                <w:color w:val="000000"/>
                <w:sz w:val="20"/>
              </w:rPr>
              <w:t>
79.859432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Екіаша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45.37279</w:t>
            </w:r>
          </w:p>
          <w:bookmarkEnd w:id="229"/>
          <w:p>
            <w:pPr>
              <w:spacing w:after="20"/>
              <w:ind w:left="20"/>
              <w:jc w:val="both"/>
            </w:pPr>
            <w:r>
              <w:rPr>
                <w:rFonts w:ascii="Times New Roman"/>
                <w:b w:val="false"/>
                <w:i w:val="false"/>
                <w:color w:val="000000"/>
                <w:sz w:val="20"/>
              </w:rPr>
              <w:t>
80.15278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45.40383</w:t>
            </w:r>
          </w:p>
          <w:bookmarkEnd w:id="230"/>
          <w:p>
            <w:pPr>
              <w:spacing w:after="20"/>
              <w:ind w:left="20"/>
              <w:jc w:val="both"/>
            </w:pPr>
            <w:r>
              <w:rPr>
                <w:rFonts w:ascii="Times New Roman"/>
                <w:b w:val="false"/>
                <w:i w:val="false"/>
                <w:color w:val="000000"/>
                <w:sz w:val="20"/>
              </w:rPr>
              <w:t>
80.11622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Алмалы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45.46131</w:t>
            </w:r>
          </w:p>
          <w:bookmarkEnd w:id="231"/>
          <w:p>
            <w:pPr>
              <w:spacing w:after="20"/>
              <w:ind w:left="20"/>
              <w:jc w:val="both"/>
            </w:pPr>
            <w:r>
              <w:rPr>
                <w:rFonts w:ascii="Times New Roman"/>
                <w:b w:val="false"/>
                <w:i w:val="false"/>
                <w:color w:val="000000"/>
                <w:sz w:val="20"/>
              </w:rPr>
              <w:t>
79.95438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45.43545</w:t>
            </w:r>
          </w:p>
          <w:bookmarkEnd w:id="232"/>
          <w:p>
            <w:pPr>
              <w:spacing w:after="20"/>
              <w:ind w:left="20"/>
              <w:jc w:val="both"/>
            </w:pPr>
            <w:r>
              <w:rPr>
                <w:rFonts w:ascii="Times New Roman"/>
                <w:b w:val="false"/>
                <w:i w:val="false"/>
                <w:color w:val="000000"/>
                <w:sz w:val="20"/>
              </w:rPr>
              <w:t>
80.00914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Сарқан ауданы, Қарабөгет ауылы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45.70221</w:t>
            </w:r>
          </w:p>
          <w:bookmarkEnd w:id="233"/>
          <w:p>
            <w:pPr>
              <w:spacing w:after="20"/>
              <w:ind w:left="20"/>
              <w:jc w:val="both"/>
            </w:pPr>
            <w:r>
              <w:rPr>
                <w:rFonts w:ascii="Times New Roman"/>
                <w:b w:val="false"/>
                <w:i w:val="false"/>
                <w:color w:val="000000"/>
                <w:sz w:val="20"/>
              </w:rPr>
              <w:t>
80.28915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45.79043</w:t>
            </w:r>
          </w:p>
          <w:bookmarkEnd w:id="234"/>
          <w:p>
            <w:pPr>
              <w:spacing w:after="20"/>
              <w:ind w:left="20"/>
              <w:jc w:val="both"/>
            </w:pPr>
            <w:r>
              <w:rPr>
                <w:rFonts w:ascii="Times New Roman"/>
                <w:b w:val="false"/>
                <w:i w:val="false"/>
                <w:color w:val="000000"/>
                <w:sz w:val="20"/>
              </w:rPr>
              <w:t>
80.24657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Көктерек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46.08137</w:t>
            </w:r>
          </w:p>
          <w:bookmarkEnd w:id="235"/>
          <w:p>
            <w:pPr>
              <w:spacing w:after="20"/>
              <w:ind w:left="20"/>
              <w:jc w:val="both"/>
            </w:pPr>
            <w:r>
              <w:rPr>
                <w:rFonts w:ascii="Times New Roman"/>
                <w:b w:val="false"/>
                <w:i w:val="false"/>
                <w:color w:val="000000"/>
                <w:sz w:val="20"/>
              </w:rPr>
              <w:t>
79.58358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46.09773</w:t>
            </w:r>
          </w:p>
          <w:bookmarkEnd w:id="236"/>
          <w:p>
            <w:pPr>
              <w:spacing w:after="20"/>
              <w:ind w:left="20"/>
              <w:jc w:val="both"/>
            </w:pPr>
            <w:r>
              <w:rPr>
                <w:rFonts w:ascii="Times New Roman"/>
                <w:b w:val="false"/>
                <w:i w:val="false"/>
                <w:color w:val="000000"/>
                <w:sz w:val="20"/>
              </w:rPr>
              <w:t>
79.45351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Лепсі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46.21283</w:t>
            </w:r>
          </w:p>
          <w:bookmarkEnd w:id="237"/>
          <w:p>
            <w:pPr>
              <w:spacing w:after="20"/>
              <w:ind w:left="20"/>
              <w:jc w:val="both"/>
            </w:pPr>
            <w:r>
              <w:rPr>
                <w:rFonts w:ascii="Times New Roman"/>
                <w:b w:val="false"/>
                <w:i w:val="false"/>
                <w:color w:val="000000"/>
                <w:sz w:val="20"/>
              </w:rPr>
              <w:t>
78.78428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46.22280</w:t>
            </w:r>
          </w:p>
          <w:bookmarkEnd w:id="238"/>
          <w:p>
            <w:pPr>
              <w:spacing w:after="20"/>
              <w:ind w:left="20"/>
              <w:jc w:val="both"/>
            </w:pPr>
            <w:r>
              <w:rPr>
                <w:rFonts w:ascii="Times New Roman"/>
                <w:b w:val="false"/>
                <w:i w:val="false"/>
                <w:color w:val="000000"/>
                <w:sz w:val="20"/>
              </w:rPr>
              <w:t>
78.79908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М.Толебаев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46.282170</w:t>
            </w:r>
          </w:p>
          <w:bookmarkEnd w:id="239"/>
          <w:p>
            <w:pPr>
              <w:spacing w:after="20"/>
              <w:ind w:left="20"/>
              <w:jc w:val="both"/>
            </w:pPr>
            <w:r>
              <w:rPr>
                <w:rFonts w:ascii="Times New Roman"/>
                <w:b w:val="false"/>
                <w:i w:val="false"/>
                <w:color w:val="000000"/>
                <w:sz w:val="20"/>
              </w:rPr>
              <w:t>
78.329853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46.30091</w:t>
            </w:r>
          </w:p>
          <w:bookmarkEnd w:id="240"/>
          <w:p>
            <w:pPr>
              <w:spacing w:after="20"/>
              <w:ind w:left="20"/>
              <w:jc w:val="both"/>
            </w:pPr>
            <w:r>
              <w:rPr>
                <w:rFonts w:ascii="Times New Roman"/>
                <w:b w:val="false"/>
                <w:i w:val="false"/>
                <w:color w:val="000000"/>
                <w:sz w:val="20"/>
              </w:rPr>
              <w:t>
78.32427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