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e795" w14:textId="6d9e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қаласындағы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2 мамырдағы № 27-168 шешімі. Жетісу облысы Әділет департаментінде 2025 жылы 8 мамырда № 310-19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облыстық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қаласындағы бағалау аймақтарының шекаралары және жер учаскелері үшін төлемақының базалық ставкаларына түзету коэффициенттері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мамырдағы № 27-168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қаласындағы бағалау аймақтарының шекаралары және жер учаскелері үшін төлемақының базалық ставкаларына түзету коэффициенттерi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көшесінің батыс жағы - 033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Құрманов, Шахворостов, Гаухар ана көшелерінің оңтүстік жағы - 025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көшесінің оңтүстік жағы - 030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көшесінің солтүстік жағы - 031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 көшесінің батыс жағы - 034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 көшесінің солтүстік жағы - 035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Құрманов, Балпық би көшелерінің оңтүстік жағы - 029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Балапанов көшесінің батыс жағы - 059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көшесінің батыс жағы - - 008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көшесінің оңтүстік жағы - 019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- 044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көшесінің оңтүстік жағы - 031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көшесінің шығыс жағы - 033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 көшесінің шығыс жағы - 034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көшесінің оңтүстік жағы - 003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көшесінің шығыс жағы - 008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көшесінің оңтүстік жағы - 035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Құрманов, Шахворостов, Гаухар ана көшелерінің солтүстік жағы - 025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көшесінің солтүстік жағы - 030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көшесінің солтүстік жағы - 019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Құрманов, Балпық би көшелерінің солтүстік жағы - 029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каналдың батыс жағы - 040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көшесінің оңтүстік жағы - 021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селитебтік аумағының батыс жағы -041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Қызылкайың көшесінің шығыс жағы - 004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 көшесінің батыс жағы - 045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көшесінің солтүстік жағы - 003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көшесінің оңтүстік жағы - 026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көшесінің солтүстік жағы - 026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 көшесінің солтүстік жағы - 021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Кызылкайын көшесінің шығыс жағы - 004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 көшесінің шығыс жағы - 045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көшесінің батыс жағы - 046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- 002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каналдың шығыс жағы - 040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 көшесінің шығыс жағы - 046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шығыстық аумақ - 041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шаруашылығы - 001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селитебтік аумақ - 001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Балапанов көшесінің шығыс жағы - 059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 - 012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 - 043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 - 047-053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және Өтенай ауылдық округтері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 - 901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 - 902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 - 903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 - 904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 - 905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 (Республика көшесінің оңтүстік жағы) - 939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 (селитебтік аумағының батыс жағы) - 939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 - 906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 - 907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 - 908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 - 914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 - 939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 (Көктал шағын ауданы) - 909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 (Көктал шағын ауданы) - 910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 (Көктал шағын ауданы) - 911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 - 913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 - 912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Пригородное ауылы - 915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3-бөлімше - 917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