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bfbd" w14:textId="508b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пестицидтердің, биоагенттердің (энтомофагтардың) тізбесі мен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2025 жылғы 17 сәуірдегі № 118 қаулысы. Жетісу облысы Әділет департаментінде 2025 жылы 22 сәуірде № 301-19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140838 болып тіркелген) бұйрығына сәйкес,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жылға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Жетісу облысының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Жетісу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Жетісу облысы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сәуірдегі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 (килограмм, грамм, дана) пестицидтерге, биоагенттерге (энтомофагтарға) арналған субсидиялар нормасы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г/л клотианидин + 100 г/л лямбда-цигалотрин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клопиралид этилхексил эфирі,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күрделі 2-этилгексил эфир түріндегі қышқылдар, 420 грамм/литр + 2 - дикамба қышқылының этилгексил эфирі,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күрделі эфир түріндегі қышқыл,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күрделі 2-этилгексил эфир түріндегі қышқылдар,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күрделі эфир түріндегі қышқыл, 440 грамм/литр + карфентразон-этил, 20 грамм/литр + флуросипир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дихлорфеноксиацет қышқылы, 875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С7-С9 ), 550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2-этилгексил эфирі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2-этилгексил эфирі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ЭЛАМЕТ,зауыттық екілік қаптама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зауыттық екілік қаптама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триасульфурон,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720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эмульгирленген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дикамбалар диметиламин тұзы түріндегі қышқыл,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этилгексил эфирі түріндегі қышқыл 453 г/л + флорасулам 7,4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қышқыл, 410 грамм/литр + клопиралид, 40 грамм/литр күрделі 2-этилгексил эфирлері түрінде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грамм/литр+ флорасулама,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285 г/л + флуроксипир 30,5 г/л + флорасулам 11,5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аз ұшатын эфирлер түрінде,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452 г/л + флорасулам, 6,25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қышқылы, диметиламин түрінде, калий және натрий тұздары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қышқылы, диметиламин түрінде, калий және натрий тұздары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қышқылы, диметиламин түрінде, калий және натрий тұздары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РОНИН,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май-су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 г/кг, тифенсульфурон-метил 200 г/кг, метсульфурон-метил 150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757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Биспирибак 40 грамм/литр + метамифоп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Биспирибак,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мас.д.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м.к.с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с.п.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 тұзы), 747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77%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800 г/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 тұзы,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 түріндегі қышқыл,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 түріндегі қышқыл,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 глифосаты 500 грамм/литр + дикват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в.р.к.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мас.к.э.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в.р.к.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 в.р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в.р.к.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в.р.к.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в.р.к.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в.г.р.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20 % в.к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 70 %,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 300г/л + лямбда-цигалотрин 100г/л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индазифлам 500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мас.к.э.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 ,90 грамм/литр + 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клопиралид 267 г/л + пиклорам 80 г/л+ аминопиралид 17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 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г/кг + метсульфурон-метил, 40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м.к.с.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г/л + тиаметоксам, 126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дымқыл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дымқыл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дымқыл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 в.д.г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дымқыл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дымқыл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дымқыл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калий және натрий тұздарының қоспасы түріндегі қышқыл,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к.э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,33%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к.к.р.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к.к.р.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г/л + тебуконазол, 220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ТИЛАД 250,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 170 г/л+ пираклостробин 170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400 г/л + циперметрин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қышқылы,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НАВИЕТ,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317 г/л + флутриафол 93 г/л + азоксистробин 90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Күрделі 2-этилгексил эфирі түріндегі 2,4-Д қышқылы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с.т.с.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г/л + тифенсульфурон-метил, 76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г/кг + флорасулам, 150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с.т.с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э.м.в.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г/л + клодинафоп-пропаргил, 80 г/л + клоквинтоцет-мексил,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э.м.в.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г/л + дифлюфеникан,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натрий,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натрий,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натрий,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дихлорфеноксиацет қышқылы,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к.э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 (15%),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 тефурил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м.к.с.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г/л + лямбда-цигалотрин, 55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к.с.,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ЛИРУМ 078,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 60 г/л + абамектин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