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3fe4" w14:textId="70e3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орналасуын бекіту туралы" Жетісу облысы әкімдігінің 2023 жылғы 15 тамыздағы № 252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31 наурыздағы № 85 қаулысы. Жетісу облысы Әділет департаментінде 2025 жылы 2 сәуірде № 290-19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тұрақты үй-жайлардың орналасуын бекіту туралы" Жетісу облысы әкімдігінің 2023 жылғы 15 тамыздағы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№185077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