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c2c8" w14:textId="797c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Панфилов ауданының әкімшілік - аумақтық құрылысындағы өзгертулер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2025 жылғы 28 наурыздағы № 26-160 бірлескен шешімі және Жетісу облысы әкімдігінің 2025 жылғы 28 наурыздағы № 84 қаулысы. Жетісу облысы Әділет департаментінде 2025 жылы 2 сәуірде № 289-19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өкілді және атқарушы органдардың пікірін ескере отырып, Жетісу облысының әкімдігі ҚАУЛЫ ЕТЕДІ және Жетісу облыстық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 Жаскент ауылдық округі Н.Головацкий ауылының әкімшілік - аумақтық бағыныстылығы және Панфилов ауданы Талды ауылдық округі Жерұйық ауылының әкімшілік - аумақтық бағыныстылығы Панфилов ауданы Жаркент қаласының әкімшілік - аумақтық бағыныстылығына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Панфилов ауданы Жаскент ауылдық округі Сұптай ауылының әкімшілік - аумақтық бағыныстылығы Панфилов ауданы Бірлік ауылдық округінің әкімшілік - аумақтық бағыныстылығына өзгертілсін.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Панфилов ауданының Жаскент ауылдық округі таратылсын.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шешімнің орындалуын бақылау облыс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