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de89" w14:textId="acf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18 мамырдағы "Сатып алынатын ауылшаруашылық өнімінің бірлігіне арналған субсидиялар нормативтерін бекіту туралы" № 146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20 наурыздағы № 79 қаулысы. Жетісу облысы Әділет департаментінде 2025 жылы 6 наурызда № 278-19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18 мамырдағы "Сатып алынатын ауылшаруашылық өнімінің бірлігіне арналған субсидиялар нормативтерін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181756 болып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алынатын бірлігіне арналған субсидиялар нормативтері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қайта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теңге/литр (теңге/килограмм)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 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(қаймағы алынбаған, майсыздандырылған)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