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77aa" w14:textId="e787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 бойынша сайлау учаскелерін құру туралы</w:t>
      </w:r>
    </w:p>
    <w:p>
      <w:pPr>
        <w:spacing w:after="0"/>
        <w:ind w:left="0"/>
        <w:jc w:val="both"/>
      </w:pPr>
      <w:r>
        <w:rPr>
          <w:rFonts w:ascii="Times New Roman"/>
          <w:b w:val="false"/>
          <w:i w:val="false"/>
          <w:color w:val="000000"/>
          <w:sz w:val="28"/>
        </w:rPr>
        <w:t>Ұлытау облысы Ұлытау ауданының әкімінің 2025 жылғы 10 ақпандағы № 1 шешімі. Ұлытау облысының Әділет департаментінде 2025 жылғы 11 ақпанда № 178-20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Заңының 23-бабы </w:t>
      </w:r>
      <w:r>
        <w:rPr>
          <w:rFonts w:ascii="Times New Roman"/>
          <w:b w:val="false"/>
          <w:i w:val="false"/>
          <w:color w:val="000000"/>
          <w:sz w:val="28"/>
        </w:rPr>
        <w:t>1-тармағына</w:t>
      </w:r>
      <w:r>
        <w:rPr>
          <w:rFonts w:ascii="Times New Roman"/>
          <w:b w:val="false"/>
          <w:i w:val="false"/>
          <w:color w:val="000000"/>
          <w:sz w:val="28"/>
        </w:rPr>
        <w:t xml:space="preserve"> сәйкес, Ұлытау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Ұлытау ауданы бойынша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6"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Ұлытау ауданы әкімінің "Сайлау учаскелерін құру туралы" 2015 жылғы 6 қарашадағы № 04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3501 болып тіркелген);</w:t>
      </w:r>
    </w:p>
    <w:bookmarkEnd w:id="3"/>
    <w:bookmarkStart w:name="z8" w:id="4"/>
    <w:p>
      <w:pPr>
        <w:spacing w:after="0"/>
        <w:ind w:left="0"/>
        <w:jc w:val="both"/>
      </w:pPr>
      <w:r>
        <w:rPr>
          <w:rFonts w:ascii="Times New Roman"/>
          <w:b w:val="false"/>
          <w:i w:val="false"/>
          <w:color w:val="000000"/>
          <w:sz w:val="28"/>
        </w:rPr>
        <w:t xml:space="preserve">
      2) Ұлытау ауданы әкімінің "Ұлытау ауданы әкімінің 2015 жылғы 6 қарашадағы № 04 "Сайлау учаскелерін құру туралы" шешіміне өзгеріс енгізу туралы" 2018 жылғы 29 желтоқсандағы № 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5129 болып тіркелген).</w:t>
      </w:r>
    </w:p>
    <w:bookmarkEnd w:id="4"/>
    <w:bookmarkStart w:name="z9" w:id="5"/>
    <w:p>
      <w:pPr>
        <w:spacing w:after="0"/>
        <w:ind w:left="0"/>
        <w:jc w:val="both"/>
      </w:pPr>
      <w:r>
        <w:rPr>
          <w:rFonts w:ascii="Times New Roman"/>
          <w:b w:val="false"/>
          <w:i w:val="false"/>
          <w:color w:val="000000"/>
          <w:sz w:val="28"/>
        </w:rPr>
        <w:t>
      3. Осы шешімнің орындалуын бақылау Ұлытау ауданы әкімі аппаратының басшысына жүктелсін.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Мырзабеков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xml:space="preserve">
      "КЕЛІСІЛДІ" </w:t>
      </w:r>
    </w:p>
    <w:bookmarkEnd w:id="7"/>
    <w:bookmarkStart w:name="z13" w:id="8"/>
    <w:p>
      <w:pPr>
        <w:spacing w:after="0"/>
        <w:ind w:left="0"/>
        <w:jc w:val="both"/>
      </w:pPr>
      <w:r>
        <w:rPr>
          <w:rFonts w:ascii="Times New Roman"/>
          <w:b w:val="false"/>
          <w:i w:val="false"/>
          <w:color w:val="000000"/>
          <w:sz w:val="28"/>
        </w:rPr>
        <w:t>
      Ұлытау аудандық</w:t>
      </w:r>
    </w:p>
    <w:bookmarkEnd w:id="8"/>
    <w:bookmarkStart w:name="z14" w:id="9"/>
    <w:p>
      <w:pPr>
        <w:spacing w:after="0"/>
        <w:ind w:left="0"/>
        <w:jc w:val="both"/>
      </w:pPr>
      <w:r>
        <w:rPr>
          <w:rFonts w:ascii="Times New Roman"/>
          <w:b w:val="false"/>
          <w:i w:val="false"/>
          <w:color w:val="000000"/>
          <w:sz w:val="28"/>
        </w:rPr>
        <w:t>
      аумақтық сайлау комиссиясы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әкімінің</w:t>
            </w:r>
            <w:r>
              <w:br/>
            </w:r>
            <w:r>
              <w:rPr>
                <w:rFonts w:ascii="Times New Roman"/>
                <w:b w:val="false"/>
                <w:i w:val="false"/>
                <w:color w:val="000000"/>
                <w:sz w:val="20"/>
              </w:rPr>
              <w:t>2025 жылғы 10 ақпандағы</w:t>
            </w:r>
            <w:r>
              <w:br/>
            </w:r>
            <w:r>
              <w:rPr>
                <w:rFonts w:ascii="Times New Roman"/>
                <w:b w:val="false"/>
                <w:i w:val="false"/>
                <w:color w:val="000000"/>
                <w:sz w:val="20"/>
              </w:rPr>
              <w:t>№ 1</w:t>
            </w:r>
            <w:r>
              <w:br/>
            </w:r>
            <w:r>
              <w:rPr>
                <w:rFonts w:ascii="Times New Roman"/>
                <w:b w:val="false"/>
                <w:i w:val="false"/>
                <w:color w:val="000000"/>
                <w:sz w:val="20"/>
              </w:rPr>
              <w:t>шешіміне қосымша</w:t>
            </w:r>
          </w:p>
        </w:tc>
      </w:tr>
    </w:tbl>
    <w:bookmarkStart w:name="z16" w:id="10"/>
    <w:p>
      <w:pPr>
        <w:spacing w:after="0"/>
        <w:ind w:left="0"/>
        <w:jc w:val="left"/>
      </w:pPr>
      <w:r>
        <w:rPr>
          <w:rFonts w:ascii="Times New Roman"/>
          <w:b/>
          <w:i w:val="false"/>
          <w:color w:val="000000"/>
        </w:rPr>
        <w:t xml:space="preserve"> Ұлытау ауданы бойынша сайлау учаскелері</w:t>
      </w:r>
    </w:p>
    <w:bookmarkEnd w:id="10"/>
    <w:bookmarkStart w:name="z17" w:id="11"/>
    <w:p>
      <w:pPr>
        <w:spacing w:after="0"/>
        <w:ind w:left="0"/>
        <w:jc w:val="left"/>
      </w:pPr>
      <w:r>
        <w:rPr>
          <w:rFonts w:ascii="Times New Roman"/>
          <w:b/>
          <w:i w:val="false"/>
          <w:color w:val="000000"/>
        </w:rPr>
        <w:t xml:space="preserve"> № 103 сайлау учаскесі</w:t>
      </w:r>
    </w:p>
    <w:bookmarkEnd w:id="11"/>
    <w:bookmarkStart w:name="z18" w:id="12"/>
    <w:p>
      <w:pPr>
        <w:spacing w:after="0"/>
        <w:ind w:left="0"/>
        <w:jc w:val="both"/>
      </w:pPr>
      <w:r>
        <w:rPr>
          <w:rFonts w:ascii="Times New Roman"/>
          <w:b w:val="false"/>
          <w:i w:val="false"/>
          <w:color w:val="000000"/>
          <w:sz w:val="28"/>
        </w:rPr>
        <w:t>
      Орналасқан жері: "Ұлытау аудандық мәдениет үйі" коммуналдық мемлекеттік қазыналық кәсіпорыны "Алғабас ауылдық клубы", Алғабас ауылы, Берденов көшесі 11.</w:t>
      </w:r>
    </w:p>
    <w:bookmarkEnd w:id="12"/>
    <w:bookmarkStart w:name="z19" w:id="13"/>
    <w:p>
      <w:pPr>
        <w:spacing w:after="0"/>
        <w:ind w:left="0"/>
        <w:jc w:val="both"/>
      </w:pPr>
      <w:r>
        <w:rPr>
          <w:rFonts w:ascii="Times New Roman"/>
          <w:b w:val="false"/>
          <w:i w:val="false"/>
          <w:color w:val="000000"/>
          <w:sz w:val="28"/>
        </w:rPr>
        <w:t>
      Шекаралары: Берденов көшесі 1/1, 3, 4, 5, 5/1, 6, 6/1, 6/2, 7, 7/1, 8, 8/2, 9, 9/1, 10, 11, 11/1, 13/1, 13/2, 14, 14/1, 14/2, 15; Мектеп көшесі 1, 2/1, 3/1, 3/2, 4, 5, 6/2, 7, 7/1, 9/1, 9/2, 10/1, 10/2, 13, 13/2, 15/2, 16, 17; Огородная көшесі 1, 2, 3, 4, 5, 6, 7, 8, 8/2, 9, 10, 11, 12, 13, 14/1, 15, 16, 17, 19, 20, 21, 23, 25; Орталық көшесі 1/1, 1/2, 2, 2/1, 2/2, 3/1, 3/2, 4, 4/1, 4/2, 5, 6, 7, 7/1, 8/1, 8/2, 10/1, 10/2, 11/1, 11/2, 12, 14/1, 14/2, 15/1, 29; Абушахман қыстағы; Бөкей қыстағы; Баскөз қыстағы; Батырша қыстағы; Мөшке қыстағы; Қосқұдық қыстағы; Шұбаркөл қыстағы; Шаған қыстағы; Күйгеншілік қыстағы; Сарытау қыстағы; Борлыкөн қыстағы; Түркей қыстағы; Қарақасқа қыстағы; Шүйгеншөжік қыстағы; Итқара қыстағы; Есепші қыстағы; Тұмсыққора қыстағы; Шуланбай қыстағы; Тасқұдық қыстағы.</w:t>
      </w:r>
    </w:p>
    <w:bookmarkEnd w:id="13"/>
    <w:bookmarkStart w:name="z20" w:id="14"/>
    <w:p>
      <w:pPr>
        <w:spacing w:after="0"/>
        <w:ind w:left="0"/>
        <w:jc w:val="left"/>
      </w:pPr>
      <w:r>
        <w:rPr>
          <w:rFonts w:ascii="Times New Roman"/>
          <w:b/>
          <w:i w:val="false"/>
          <w:color w:val="000000"/>
        </w:rPr>
        <w:t xml:space="preserve"> № 104 сайлау учаскесі</w:t>
      </w:r>
    </w:p>
    <w:bookmarkEnd w:id="14"/>
    <w:bookmarkStart w:name="z21" w:id="15"/>
    <w:p>
      <w:pPr>
        <w:spacing w:after="0"/>
        <w:ind w:left="0"/>
        <w:jc w:val="both"/>
      </w:pPr>
      <w:r>
        <w:rPr>
          <w:rFonts w:ascii="Times New Roman"/>
          <w:b w:val="false"/>
          <w:i w:val="false"/>
          <w:color w:val="000000"/>
          <w:sz w:val="28"/>
        </w:rPr>
        <w:t>
      Орналасқан жері: "Ұлытау аудандық мәдениет үйі" коммуналдық мемлекеттік қазыналық кәсіпорыны "Ақтас кенттік клубы", Ақтас кенті, Амангелді көшесі 5.</w:t>
      </w:r>
    </w:p>
    <w:bookmarkEnd w:id="15"/>
    <w:bookmarkStart w:name="z22" w:id="16"/>
    <w:p>
      <w:pPr>
        <w:spacing w:after="0"/>
        <w:ind w:left="0"/>
        <w:jc w:val="both"/>
      </w:pPr>
      <w:r>
        <w:rPr>
          <w:rFonts w:ascii="Times New Roman"/>
          <w:b w:val="false"/>
          <w:i w:val="false"/>
          <w:color w:val="000000"/>
          <w:sz w:val="28"/>
        </w:rPr>
        <w:t>
      Шекаралары: Амангелді көшесі 1, 2, 3, 4, 5, 6, 7, 8, 9; Бейбітшілік көшесі 1, 2, 3, 8, 10, 10/2, 16/1, 20, 22; Жағалау көшесі 1, 2, 3, 4, 7/2, 8, 9, 50, 60, 70; Кәсіподақ көшесі 1/1, 1/2, 2, 3, 16, 17, 17/2, 31/1, 32; Космонавттар көшесі 1, 2, 3/1, 5, 5/1, 8/1; Мектеп көшесі 1, 2, 3, 4, 8.</w:t>
      </w:r>
    </w:p>
    <w:bookmarkEnd w:id="16"/>
    <w:bookmarkStart w:name="z23" w:id="17"/>
    <w:p>
      <w:pPr>
        <w:spacing w:after="0"/>
        <w:ind w:left="0"/>
        <w:jc w:val="left"/>
      </w:pPr>
      <w:r>
        <w:rPr>
          <w:rFonts w:ascii="Times New Roman"/>
          <w:b/>
          <w:i w:val="false"/>
          <w:color w:val="000000"/>
        </w:rPr>
        <w:t xml:space="preserve"> № 105 сайлау учаскесі</w:t>
      </w:r>
    </w:p>
    <w:bookmarkEnd w:id="17"/>
    <w:bookmarkStart w:name="z24" w:id="18"/>
    <w:p>
      <w:pPr>
        <w:spacing w:after="0"/>
        <w:ind w:left="0"/>
        <w:jc w:val="both"/>
      </w:pPr>
      <w:r>
        <w:rPr>
          <w:rFonts w:ascii="Times New Roman"/>
          <w:b w:val="false"/>
          <w:i w:val="false"/>
          <w:color w:val="000000"/>
          <w:sz w:val="28"/>
        </w:rPr>
        <w:t>
      Орналасқан жері: Ұлытау облысы білім басқармасының Ұлытау ауданы білім бөлімінің "№5 негізгі орта мектебі" коммуналдық мемлекеттік мекемесі, Ақтас кенті, Пионер елді мекені, 30 ғимарат.</w:t>
      </w:r>
    </w:p>
    <w:bookmarkEnd w:id="18"/>
    <w:bookmarkStart w:name="z25" w:id="19"/>
    <w:p>
      <w:pPr>
        <w:spacing w:after="0"/>
        <w:ind w:left="0"/>
        <w:jc w:val="both"/>
      </w:pPr>
      <w:r>
        <w:rPr>
          <w:rFonts w:ascii="Times New Roman"/>
          <w:b w:val="false"/>
          <w:i w:val="false"/>
          <w:color w:val="000000"/>
          <w:sz w:val="28"/>
        </w:rPr>
        <w:t>
      Шекаралары: Пионер көшесі 2/1, 2/2, 3, 4/1, 6/2, 7/2, 8/2, 9, 10/1, 11/1, 15, 16/2, 17, 18, 18/1, 22, 23, 23/2, 48, 79.</w:t>
      </w:r>
    </w:p>
    <w:bookmarkEnd w:id="19"/>
    <w:bookmarkStart w:name="z26" w:id="20"/>
    <w:p>
      <w:pPr>
        <w:spacing w:after="0"/>
        <w:ind w:left="0"/>
        <w:jc w:val="left"/>
      </w:pPr>
      <w:r>
        <w:rPr>
          <w:rFonts w:ascii="Times New Roman"/>
          <w:b/>
          <w:i w:val="false"/>
          <w:color w:val="000000"/>
        </w:rPr>
        <w:t xml:space="preserve"> № 106 сайлау учаскесі</w:t>
      </w:r>
    </w:p>
    <w:bookmarkEnd w:id="20"/>
    <w:bookmarkStart w:name="z27" w:id="21"/>
    <w:p>
      <w:pPr>
        <w:spacing w:after="0"/>
        <w:ind w:left="0"/>
        <w:jc w:val="both"/>
      </w:pPr>
      <w:r>
        <w:rPr>
          <w:rFonts w:ascii="Times New Roman"/>
          <w:b w:val="false"/>
          <w:i w:val="false"/>
          <w:color w:val="000000"/>
          <w:sz w:val="28"/>
        </w:rPr>
        <w:t>
      Орналасқан жері: "Ұлытау аудандық мәдениет үйі" коммуналдық мемлекеттік қазыналық кәсіпорыны "Аманкелді ауылдық клубы", Сарлық ауылы, Аманкелді көшесі 1.</w:t>
      </w:r>
    </w:p>
    <w:bookmarkEnd w:id="21"/>
    <w:bookmarkStart w:name="z28" w:id="22"/>
    <w:p>
      <w:pPr>
        <w:spacing w:after="0"/>
        <w:ind w:left="0"/>
        <w:jc w:val="both"/>
      </w:pPr>
      <w:r>
        <w:rPr>
          <w:rFonts w:ascii="Times New Roman"/>
          <w:b w:val="false"/>
          <w:i w:val="false"/>
          <w:color w:val="000000"/>
          <w:sz w:val="28"/>
        </w:rPr>
        <w:t>
      Шекаралары: Кұттыбаев көшесі 1, 2, 2/1, 2/2, 3/1, 4, 5/1, 5/2, 6, 6/1, 6/2, 7/1, 8; Қаратаев көшесі 1, 2, 2/1, 3, 3/1, 3/2, 4, 5, 5/1, 5/2, 8; Амангелді көшесі 1/2, 1А/1, 3/1, 5, 5/1, 6/1, 7, 7/1, 8, 9, 9/1, 9/2, 10/1, 10/2, 12, 12/1, 13/1, 13/2, 14, 16/1, 16/2, 18, 18/1; Асатов көшесі 2/2, 3, 4/1, 4/2, 5/1, 6, 6/1; Бұлқышев көшесі 5, 6/1, 7/2; Бекмағанбетов көшесі 1, 2, 3, 3/1, 4, 5, 5/1, 6, 7, 8, 9, 11; Ермағанбетов көшесі 1/1, 1/2, 2, 3, 3/1, 3/2, 4, 4/1, 5, 6, 9/1; Жұманов көшесі 2/1, 2/2, 4, 5, 5/1, 6/1, 6/2, 6/7, 7/1, 8, 8/1, 8/2; Қаратал қыстағы; Әділбай қыстағы; Ақпанбет қыстағы; Қозыбек қыстағы; Қосқонған қыстағы; Ақшал қыстағы; Дара қыстағы; Досжан қыстағы; Кененбай қыстағы; Түкпір қыстағы; Усабай қыстағы; Мұңайтпас қыстағы; Үмбет қыстағы; Әмір қыстағы; Қорғантас қыстағы; Қызылшын қыстағы; Аққошқар қыстағы; Айбас қыстағы; Балға қыстағы; Боздақ қыстағы; Екіаша қыстағы; Итауыз қыстағы; Мән қыстағы; Мыңбай қыстағы; Нәдірбай қыстағы; Обалы қыстағы; Самбет қыстағы; Сартөс қыстағы; Тоқсейт қыстағы; Шәлтік қыстағы; Шаухар қыстағы.</w:t>
      </w:r>
    </w:p>
    <w:bookmarkEnd w:id="22"/>
    <w:bookmarkStart w:name="z29" w:id="23"/>
    <w:p>
      <w:pPr>
        <w:spacing w:after="0"/>
        <w:ind w:left="0"/>
        <w:jc w:val="left"/>
      </w:pPr>
      <w:r>
        <w:rPr>
          <w:rFonts w:ascii="Times New Roman"/>
          <w:b/>
          <w:i w:val="false"/>
          <w:color w:val="000000"/>
        </w:rPr>
        <w:t xml:space="preserve"> № 107 сайлау учаскесі</w:t>
      </w:r>
    </w:p>
    <w:bookmarkEnd w:id="23"/>
    <w:bookmarkStart w:name="z30" w:id="24"/>
    <w:p>
      <w:pPr>
        <w:spacing w:after="0"/>
        <w:ind w:left="0"/>
        <w:jc w:val="both"/>
      </w:pPr>
      <w:r>
        <w:rPr>
          <w:rFonts w:ascii="Times New Roman"/>
          <w:b w:val="false"/>
          <w:i w:val="false"/>
          <w:color w:val="000000"/>
          <w:sz w:val="28"/>
        </w:rPr>
        <w:t>
      Орналасқан жері: "Ұлытау аудандық мәдениет үйі" коммуналдық мемлекеттік қазыналық кәсіпорыны "Борсеңгір ауылдық клубы", Борсеңгір ауылы, Казақстан көшесі 7.</w:t>
      </w:r>
    </w:p>
    <w:bookmarkEnd w:id="24"/>
    <w:bookmarkStart w:name="z31" w:id="25"/>
    <w:p>
      <w:pPr>
        <w:spacing w:after="0"/>
        <w:ind w:left="0"/>
        <w:jc w:val="both"/>
      </w:pPr>
      <w:r>
        <w:rPr>
          <w:rFonts w:ascii="Times New Roman"/>
          <w:b w:val="false"/>
          <w:i w:val="false"/>
          <w:color w:val="000000"/>
          <w:sz w:val="28"/>
        </w:rPr>
        <w:t>
      Шекаралары: Қазыбек би көшесі 1/1, 1/2, 2/1, 2/2, 3/1, 3/2, 4/1, 6/1, 6/2, 7/1, 8/2, 9/1, 11/1, 12/1, 12/2, 13/1, 14/1, 14/2; Қазақстан көшесі 1/1, 2/1, 2/2, 3, 3/1, 4/1, 4/2, 5/1, 6/1, 8/1, 14; Ардагерлер көшесі 1/1, 1/2, 2/1, 3/1, 3/2, 4/1, 4/2, 5/1, 5/2, 6/1, 6/2, 8/1, 8/2, 9/1, 10/1, 11, 11/1, 11/2, 12/1, 13/1, 14/1, 14/2, 15/1, 15/2, 16/1, 16/2, 17/1; Бейбітшілік көшесі 1/1, 2/1, 2/2, 3/1, 7/1, 8/1, 8/2, 9/1, 10/1, 12/1, 12/2; Желтоқсан көшесі 1/1, 1/2, 2/1, 2/2, 3/1, 3/2, 4/2, 5, 5/1, 5/2, 6/1, 6/2, 7/1, 7/2, 8, 8/1; Сарыарқа көшесі 2, 3, 4/1, 4/2, 5/1, 7/1, 8/1, 9/2, 10/1, 10/2, 11, 11/2, 12/1, 12/2, 13, 13/1, 14/1, 14/2, 15/1, 15/2; Наурыз көшесі 2, 2/1, 3/1, 5/1, 7/1, 9/1, 9/2, 13/2, 14/1, 15/1, 15/2; Қарасу қыстағы; Қызыл үй қыстағы; Біройнақ қыстағы; Дәрібай қыстағы; Жанабаз қыстағы; Күйгенбаз қыстағы; Салденбек қыстағы; Сарықамыс қыстағы; Скважина қыстағы; Сымтас қыстағы; Тобылғылы қыстағы; Шұбарқұдұқ қыстағы.</w:t>
      </w:r>
    </w:p>
    <w:bookmarkEnd w:id="25"/>
    <w:bookmarkStart w:name="z32" w:id="26"/>
    <w:p>
      <w:pPr>
        <w:spacing w:after="0"/>
        <w:ind w:left="0"/>
        <w:jc w:val="left"/>
      </w:pPr>
      <w:r>
        <w:rPr>
          <w:rFonts w:ascii="Times New Roman"/>
          <w:b/>
          <w:i w:val="false"/>
          <w:color w:val="000000"/>
        </w:rPr>
        <w:t xml:space="preserve"> № 108 сайлау учаскесі</w:t>
      </w:r>
    </w:p>
    <w:bookmarkEnd w:id="26"/>
    <w:bookmarkStart w:name="z33" w:id="27"/>
    <w:p>
      <w:pPr>
        <w:spacing w:after="0"/>
        <w:ind w:left="0"/>
        <w:jc w:val="both"/>
      </w:pPr>
      <w:r>
        <w:rPr>
          <w:rFonts w:ascii="Times New Roman"/>
          <w:b w:val="false"/>
          <w:i w:val="false"/>
          <w:color w:val="000000"/>
          <w:sz w:val="28"/>
        </w:rPr>
        <w:t>
      Орналасқан жері: "Ұлытау аудандық мәдениет үйі" коммуналдық мемлекеттік қазыналық кәсіпорыны "Егінді ауылдық клубы", Егінді ауылы, Ерден көшесі 2.</w:t>
      </w:r>
    </w:p>
    <w:bookmarkEnd w:id="27"/>
    <w:bookmarkStart w:name="z34" w:id="28"/>
    <w:p>
      <w:pPr>
        <w:spacing w:after="0"/>
        <w:ind w:left="0"/>
        <w:jc w:val="both"/>
      </w:pPr>
      <w:r>
        <w:rPr>
          <w:rFonts w:ascii="Times New Roman"/>
          <w:b w:val="false"/>
          <w:i w:val="false"/>
          <w:color w:val="000000"/>
          <w:sz w:val="28"/>
        </w:rPr>
        <w:t>
      Шекаралары: Қазақбаев көшесі 1/1, 1/2, 1/3, 1/4, 2/6, 3/1, 4/1, 5/1, 5/18, 7/1, 7/22, 8/2, 9/1, 9/2, 10/32, 11/1, 11/2, 11/3, 12/5, 13/1, 13/2, 14/1, 14/2, 14/5, 14/10, 15/13, 16/1, 16/2, 16/17, 16/18, 17/3, 17/19, 26/1, 26/2; Достық көшесі 1, 1/1, 2/1, 2/2, 3/1, 3/4, 5/1, 5/2, 6/1, 6/2, 7/1, 7/2, 8/1, 9/1, 10/1, 12/1, 12/2, 14/1, 14/2; Ерден көшесі 1/1, 1/2, 3/1, 3/2, 5/1, 6/1, 6/2, 7/1, 7/2, 8/1, 8/2, 9/1, 9/2, 10, 10/1, 12/1, 12/2, 13/1, 14/1, 14/2, 18/1, 18/2, 20/1, 20/2, 30/1, 30/2, 30/4, 32/1, 34/1, 34/2, 36; Сарыарқа көшесі 2/1, 2/2, 2/7, 3/1, 4/1, 4/2, 5/1, 6/1, 6/2, 7/11, 7/13, 8, 8/1, 8/15, 9/1, 10/1, 10/19, 10/21, 11/1, 11/2, 12/25, 13/1, 14/9, 15/1, 17/19; Әуез қыстағы; Ізбасар қыстағы; Ақсай қыстағы; Айнабай қыстағы; Бұзау қыстағы; Бақша қыстағы; Жаңабай қыстағы; Көпжасар қыстағы; Мақанбай қыстағы.</w:t>
      </w:r>
    </w:p>
    <w:bookmarkEnd w:id="28"/>
    <w:bookmarkStart w:name="z35" w:id="29"/>
    <w:p>
      <w:pPr>
        <w:spacing w:after="0"/>
        <w:ind w:left="0"/>
        <w:jc w:val="left"/>
      </w:pPr>
      <w:r>
        <w:rPr>
          <w:rFonts w:ascii="Times New Roman"/>
          <w:b/>
          <w:i w:val="false"/>
          <w:color w:val="000000"/>
        </w:rPr>
        <w:t xml:space="preserve"> № 109 сайлау учаскесі</w:t>
      </w:r>
    </w:p>
    <w:bookmarkEnd w:id="29"/>
    <w:bookmarkStart w:name="z36" w:id="30"/>
    <w:p>
      <w:pPr>
        <w:spacing w:after="0"/>
        <w:ind w:left="0"/>
        <w:jc w:val="both"/>
      </w:pPr>
      <w:r>
        <w:rPr>
          <w:rFonts w:ascii="Times New Roman"/>
          <w:b w:val="false"/>
          <w:i w:val="false"/>
          <w:color w:val="000000"/>
          <w:sz w:val="28"/>
        </w:rPr>
        <w:t>
      Орналасқан жері: "Ұлытау аудандық мәдениет үйі" коммуналдық мемлекеттік қазыналық кәсіпорыны "Байқоңыр ауылдық клубы", Жангелді селолық округі, Байқоңыр ауылы, Рысқұлов көшесі 9.</w:t>
      </w:r>
    </w:p>
    <w:bookmarkEnd w:id="30"/>
    <w:bookmarkStart w:name="z37" w:id="31"/>
    <w:p>
      <w:pPr>
        <w:spacing w:after="0"/>
        <w:ind w:left="0"/>
        <w:jc w:val="both"/>
      </w:pPr>
      <w:r>
        <w:rPr>
          <w:rFonts w:ascii="Times New Roman"/>
          <w:b w:val="false"/>
          <w:i w:val="false"/>
          <w:color w:val="000000"/>
          <w:sz w:val="28"/>
        </w:rPr>
        <w:t>
      Шекаралары: Абай көшесі 6/2, 7/1, 8/1, 8/2, 9/1, 9/2, 10/1, 11/1; Амангелді көшесі 2/1, 2/2, 3/1, 3/2, 4/1, 4/2; Болманов көшесі 4/2; Гагарин көшесі 2/2, 3/2, 5/1, 5/2, 6/1, 6/2, 8/1, 8/2, 9/1, 9/2, 10/1, 10/2, 11/1, 13/2, 14/2, 15/1, 15/2, 16/2, 17/1, 17/2, 18/1, 18/2, 19/1, 19/2, 20/1, 20/2, 23/2, 24/2, 25/2, 26/2, 27/1, 27/2; Деев көшесі 2/2, 4/1, 4/2; Жангелді көшесі 2/1, 2/2, 5/1, 5/2; Рысқұлов көшесі 1, 1/2, 3/1, 3/2, 4/1, 4/2, 6/1, 6/2, 8/1, 8/2, 9; Саусақов көшесі 3/1, 3/2, 4/2; Сейфуллин көшесі 2/1, 2/2, 9/2, 12/1, 13/2, 14/1, 14/2; Қалыбай қыстағы; Қоңырат қыстағы; Әбіл қыстағы; Ақши қыстағы; Аяпберген қыстағы; Ақжар қыстағы; Байғұл қыстағы; Демеубай қыстағы; Лақпай қыстағы; Мешіт қыстағы; Миябай қыстағы; Мырзағұл қыстағы; Сарысай қыстағы; Талдықұдық қыстағы; Тасыбай қыстағы; Тоқсанбай қыстағы; Ботантай қыстағы; Қоға қыстағы; Қызыл үй қыстағы; Қызылтам қыстағы; Әубәкір қыстағы; Үшқара су қыстағы; Ақшолақ қыстағы; Алакөл қыстағы; Бөрі қыстағы; Амангелді қыстағы; Бүкір қыстағы; Досан қыстағы; Тоқболат қыстағы; Көкелен қыстағы; Жамантабан қыстағы; Күйгенбидайық қыстағы; Мейірман қыстағы; Мешіт қыстағы; Ораз қыстағы; Сарыайғыр қыстағы.</w:t>
      </w:r>
    </w:p>
    <w:bookmarkEnd w:id="31"/>
    <w:bookmarkStart w:name="z38" w:id="32"/>
    <w:p>
      <w:pPr>
        <w:spacing w:after="0"/>
        <w:ind w:left="0"/>
        <w:jc w:val="left"/>
      </w:pPr>
      <w:r>
        <w:rPr>
          <w:rFonts w:ascii="Times New Roman"/>
          <w:b/>
          <w:i w:val="false"/>
          <w:color w:val="000000"/>
        </w:rPr>
        <w:t xml:space="preserve"> № 110 сайлау учаскесі</w:t>
      </w:r>
    </w:p>
    <w:bookmarkEnd w:id="32"/>
    <w:bookmarkStart w:name="z39" w:id="33"/>
    <w:p>
      <w:pPr>
        <w:spacing w:after="0"/>
        <w:ind w:left="0"/>
        <w:jc w:val="both"/>
      </w:pPr>
      <w:r>
        <w:rPr>
          <w:rFonts w:ascii="Times New Roman"/>
          <w:b w:val="false"/>
          <w:i w:val="false"/>
          <w:color w:val="000000"/>
          <w:sz w:val="28"/>
        </w:rPr>
        <w:t>
      Орналасқан жері: "Ұлытау ауданы Жезді кенті әкімінің аппараты" мемлекеттік мекемесінің "Мәдени-сауықтыру орталығы" коммуналдық мемлекеттік қазыналық кәсіпорыны, Жезді кенті, Кұттымбетов көшесі 19.</w:t>
      </w:r>
    </w:p>
    <w:bookmarkEnd w:id="33"/>
    <w:bookmarkStart w:name="z40" w:id="34"/>
    <w:p>
      <w:pPr>
        <w:spacing w:after="0"/>
        <w:ind w:left="0"/>
        <w:jc w:val="both"/>
      </w:pPr>
      <w:r>
        <w:rPr>
          <w:rFonts w:ascii="Times New Roman"/>
          <w:b w:val="false"/>
          <w:i w:val="false"/>
          <w:color w:val="000000"/>
          <w:sz w:val="28"/>
        </w:rPr>
        <w:t>
      Шекаралары: Құттыбаев көшесі 1, 1/1, 1/А, 2/1, 2/2, 7/1, 8, 9, 10, 10/1, 12, 13, 15, 16, 16/1, 17, 18/1, 20, 20/1, 21, 23/4, 24, 25, 25/1, 25/2, 26, 26/1, 27, 27/1, 28, 28/3, 29, 33, 33/2, 33/3, 34, 36, 36/1, 38, 39, 40, 41, 41/1, 42/1, 42/2, 42/3, 42/4, 44, 47/3, 51, 52, 53, 54/1, 54/2, 54/3, 55/2, 56, 56/1, 57, 60; Құттымбетов көшесі 1, 1/1, 2/1, 3, 4, 6, 8/1, 8/а, 8/1а, 11/2, 11/3, 12, 12/1, 12/2, 14, 14/1, 15, 21, 23/1, 23/3, 23/4, 25, 25/1, 25/2, 25/3, 25/4, 26/3, 27/1, 27/2, 27/4, 28/1, 28/2, 28/3, 28/4, 30/1, 30/2, 31/1, 31/4, 32/1, 32/2, 32/3, 32/4, 33/1, 33/2, 33/3, 33/4, 33/6, 33/7, 33/8, 34/1, 34/2, 34/3, 35/1, 35/2, 35/3, 35/5, 36, 36/1, 36/3, 36/4, 38/2, 42, 42/2, 43/1, 43/2, 44/1, 45/2, 47/1, 47/2, 49/1; Ақмолда батыр көшесі 1/1, 3, 3/1, 4/2, 6, 8, 8/1, 16, 18, 20, 22, 22/1, 23, 23/1, 24, 26/1, 27, 28, 30/1, 30/3, 38, 38/1, 39, 39/1, 39/2, 40, 40/1, 42, 45, 45/1, 51, 52, 53, 55, 58/1, 58/2, 59, 59/2, 62/2, 81, 55, 58/1, 58/2, 63, 63/1; Бұлқышев көшесі 3/1, 3/3, 3/4, 3/5, 3/7, 3/8, 5/1, 5/2, 5/3, 5/4, 5/5, 5/6, 5/7, 5/8, 7/3, 7/5, 7/7, 7/8, 8/1, 8/2, 9/1, 9/2, 9/3, 9/5, 9/6, 9/7, 11/3, 11/6, 11/7, 12/2, 12/7, 12/8, 13/1, 13/2, 13/3, 14/2, 14/3, 14/5, 14/6, 14/78, 15/5, 15/10, 15/22, 20, 20/1, 21, 22, 22/1, 23, 24, 25, 26/1, 26/2, 27, 27/1, 28/1, 29/2, 31, 31/1, 32/1, 34, 37, 38/1, 41/1, 41/2, 42/1, 42/2; Иманжанов көшесі 2/1, 2/2, 3/1, 3/2, 5/1, 5/2, 7/2, 7/3, 7/4, 9, 9/1, 9/2, 9/4, 11/1, 11/2, 11/3, 11/4, 13/1, 13/3, 14, 16, 17/6, 18, 19/1, 19/2, 21/3, 21/5, 21/7, 21/8, 21/30, 23/3, 23/8, 24, 25/1, 25/2, 25/3, 26/1, 26/2, 27/1, 27/2, 28/1, 29/1, 29/2, 30/1, 30/2, 32/1, 32/2, 34/1, 34/2, 36/1, 36/2, 38/1, 42/1; Кеншілер көшесі 1/1, 3, 3/1, 4/1, 4/2, 6/1, 6/2, 7/1, 10/18, 12, 14/3, 14/4, 15/1, 15/3, 16/4; Байытушылар көшесі 4, 5, 5/2, 5/3, 5/6, 6, 6/1, 6/4, 8/1.</w:t>
      </w:r>
    </w:p>
    <w:bookmarkEnd w:id="34"/>
    <w:bookmarkStart w:name="z41" w:id="35"/>
    <w:p>
      <w:pPr>
        <w:spacing w:after="0"/>
        <w:ind w:left="0"/>
        <w:jc w:val="left"/>
      </w:pPr>
      <w:r>
        <w:rPr>
          <w:rFonts w:ascii="Times New Roman"/>
          <w:b/>
          <w:i w:val="false"/>
          <w:color w:val="000000"/>
        </w:rPr>
        <w:t xml:space="preserve"> № 111 сайлау учаскесі</w:t>
      </w:r>
    </w:p>
    <w:bookmarkEnd w:id="35"/>
    <w:bookmarkStart w:name="z42" w:id="36"/>
    <w:p>
      <w:pPr>
        <w:spacing w:after="0"/>
        <w:ind w:left="0"/>
        <w:jc w:val="both"/>
      </w:pPr>
      <w:r>
        <w:rPr>
          <w:rFonts w:ascii="Times New Roman"/>
          <w:b w:val="false"/>
          <w:i w:val="false"/>
          <w:color w:val="000000"/>
          <w:sz w:val="28"/>
        </w:rPr>
        <w:t>
      Орналасқан жері: Ұлытау облысы білім басқармасының Ұлытау ауданы білім бөлімінің "№6 тірек мектебі (ресурстық орталық)" коммуналдық мемлекеттік мекемесі, Жезді кенті, Сәтбаев көшесі 9.</w:t>
      </w:r>
    </w:p>
    <w:bookmarkEnd w:id="36"/>
    <w:bookmarkStart w:name="z43" w:id="37"/>
    <w:p>
      <w:pPr>
        <w:spacing w:after="0"/>
        <w:ind w:left="0"/>
        <w:jc w:val="both"/>
      </w:pPr>
      <w:r>
        <w:rPr>
          <w:rFonts w:ascii="Times New Roman"/>
          <w:b w:val="false"/>
          <w:i w:val="false"/>
          <w:color w:val="000000"/>
          <w:sz w:val="28"/>
        </w:rPr>
        <w:t>
      Шекаралары: Қожабай көшесі 1, 1/15, 2, 3, 3/1, 3/2, 5, 6, 7, 8, 10, 11, 13, 14, 15, 16, 17, 18, 20; Есентоғай көшесі 1, 2, 2/1, 3, 3/1, 4, 4/1, 4/2, 5, 5/1, 8, 8/2, 9/1, 9/2, 12, 12/1, 14, 14/2, 15, 15/1, 16, 17, 17/2, 19, 20, 20/2, 21, 22, 22/2; Живов көшесі 1, 1/1, 2/1, 3/1, 3/2, 4/1, 4/2, 5/1, 5/2, 6,1, 6/2, 7, 7/2, 8/1, 8/2, 10/1, 10/2, 12/1, 12/2, 14, 15, 18/2, 19/1, 19/2, 21/1, 21/2, 22/1, 22/2, 24/1, 24/2, 25, 26, 29, 30, 31, 32, 33/1, 33/2, 36/1, 36/2, 37, 38/1, 38/2, 40/2, 41, 43/2, 44, 44/1, 44/2, 45/1, 45/2, 46/1, 46/2, 47, 49/1; Көкбұлақ көшесі 14, 16, 20, 21, 24, 25, 30, 31, 32, 34, 38, 39, 41, 42, 45/1, 46, 48, 49, 50, 51, 54, 55, 60/1, 62, 65, 67/1, 67/2, 69, 70, 71, 74, 76, 78, 79, 85, 86, 87, 88, 89, 91, 92, 93, 96, 97, 99, 100, 101, 105, 107, 108/1, 109, 110, 112, 112/1, 112/2, 113, 114, 115, 115/1, 115/2, 116, 117, 118, 121, 122, 123, 124, 129, 131, 133, 134, 134/1, 134/2, 155, 156, 162/1, 162/2; Сәтбаев көшесі 5, 8/6, 8/7, 11, 11/1, 11/8, 11/9, 11/10, 11/11, 11/12, 11/15, 15/14, 17/19, 18/16, 30/21, 31/17, 31/19, 31/24, 32, 32/12, 32/22; Сансызбаев көшесі 1, 1/2, 2, 2/1, 3, 4, 5, 5/1, 7, 8, 9, 9/2, 10, 12, 14, 15, 15/1, 17/2, 22, 23, 25, 25/2, 27, 28; Тоқтыбаев көшесі 1/2, 3, 5, 6, 7, 8, 9, 11/1, 11/2, 12, 13/1, 13/2, 14, 15/2, 16/1, 16/2, 18/1, 18/2, 21, 21/1, 21/2.</w:t>
      </w:r>
    </w:p>
    <w:bookmarkEnd w:id="37"/>
    <w:bookmarkStart w:name="z44" w:id="38"/>
    <w:p>
      <w:pPr>
        <w:spacing w:after="0"/>
        <w:ind w:left="0"/>
        <w:jc w:val="left"/>
      </w:pPr>
      <w:r>
        <w:rPr>
          <w:rFonts w:ascii="Times New Roman"/>
          <w:b/>
          <w:i w:val="false"/>
          <w:color w:val="000000"/>
        </w:rPr>
        <w:t xml:space="preserve"> № 112 сайлау учаскесі</w:t>
      </w:r>
    </w:p>
    <w:bookmarkEnd w:id="38"/>
    <w:bookmarkStart w:name="z45" w:id="39"/>
    <w:p>
      <w:pPr>
        <w:spacing w:after="0"/>
        <w:ind w:left="0"/>
        <w:jc w:val="both"/>
      </w:pPr>
      <w:r>
        <w:rPr>
          <w:rFonts w:ascii="Times New Roman"/>
          <w:b w:val="false"/>
          <w:i w:val="false"/>
          <w:color w:val="000000"/>
          <w:sz w:val="28"/>
        </w:rPr>
        <w:t>
      Орналасқан жері: Ұлытау облысы білім басқармасының Ұлытау ауданы білім бөлімінің "Жезді мектеп–интернаты" коммуналдық мемлекеттік мекемесі, Жезді кенті, Құттыбаев көшесі 4.</w:t>
      </w:r>
    </w:p>
    <w:bookmarkEnd w:id="39"/>
    <w:bookmarkStart w:name="z46" w:id="40"/>
    <w:p>
      <w:pPr>
        <w:spacing w:after="0"/>
        <w:ind w:left="0"/>
        <w:jc w:val="both"/>
      </w:pPr>
      <w:r>
        <w:rPr>
          <w:rFonts w:ascii="Times New Roman"/>
          <w:b w:val="false"/>
          <w:i w:val="false"/>
          <w:color w:val="000000"/>
          <w:sz w:val="28"/>
        </w:rPr>
        <w:t>
      Шекаралары: Абай көшесі 5/2, 6/1, 12, 13/1, 14/1, 14/2, 14/3, 15, 17/1, 18/2, 20, 24/1, 24/4, 26/1, 26/2, 28/1, 28/2, 30/1, 31/1, 31/2, 33/1, 33/2, 34, 36/1, 36/2, 39/1, 42/2, 43/1, 43/2, 44/1, 44/2, 45/1, 46/1, 46/2, 53/2; Онжағалау көшесі 1, 21, 30/2, 48, 58, 58/1, 60, 62, 64, 76, 78, 80, 90, 94, 98, 99, 102, 103, 106, 108, 110, 122, 123, 124, 124/1, 124/3, 124/4, 125, 126/2, 126/3, 128/1, 128/4, 130/1, 130/3, 137, 143,145, 151, 153; Құрылыс көшесі 110-6, 6/1, 15, 100; Мосты көшесі 1/1, 2, 2/1, 5, 5/1, 9, 12, 14, 15, 18, 20, 21; Өрнек елді мекені.</w:t>
      </w:r>
    </w:p>
    <w:bookmarkEnd w:id="40"/>
    <w:bookmarkStart w:name="z47" w:id="41"/>
    <w:p>
      <w:pPr>
        <w:spacing w:after="0"/>
        <w:ind w:left="0"/>
        <w:jc w:val="left"/>
      </w:pPr>
      <w:r>
        <w:rPr>
          <w:rFonts w:ascii="Times New Roman"/>
          <w:b/>
          <w:i w:val="false"/>
          <w:color w:val="000000"/>
        </w:rPr>
        <w:t xml:space="preserve"> № 113 сайлау учаскесі</w:t>
      </w:r>
    </w:p>
    <w:bookmarkEnd w:id="41"/>
    <w:bookmarkStart w:name="z48" w:id="42"/>
    <w:p>
      <w:pPr>
        <w:spacing w:after="0"/>
        <w:ind w:left="0"/>
        <w:jc w:val="both"/>
      </w:pPr>
      <w:r>
        <w:rPr>
          <w:rFonts w:ascii="Times New Roman"/>
          <w:b w:val="false"/>
          <w:i w:val="false"/>
          <w:color w:val="000000"/>
          <w:sz w:val="28"/>
        </w:rPr>
        <w:t>
      Орналасқан жері: "Ұлытау аудандық мәдениет үйі" коммуналдық мемлекеттік қазыналық кәсіпорыны "Қаракеңгір ауылдық клубы", Бозтұмсық ауылы, Орталық көшесі 81.</w:t>
      </w:r>
    </w:p>
    <w:bookmarkEnd w:id="42"/>
    <w:bookmarkStart w:name="z49" w:id="43"/>
    <w:p>
      <w:pPr>
        <w:spacing w:after="0"/>
        <w:ind w:left="0"/>
        <w:jc w:val="both"/>
      </w:pPr>
      <w:r>
        <w:rPr>
          <w:rFonts w:ascii="Times New Roman"/>
          <w:b w:val="false"/>
          <w:i w:val="false"/>
          <w:color w:val="000000"/>
          <w:sz w:val="28"/>
        </w:rPr>
        <w:t>
      Шекаралары: Жағалау көшесі 2/1, 3/1, 3/2, 7/1, 8/1, 10/1, 11, 12, 13, 17/1, 17/2, 18, 20/1, 21; Совет көшесі 4, 6/1, 7, 9/1, 10, 11, 12/1, 15/1, 16, 17/1, 19, 20, 21/1, 22/1, 23, 24/1, 24/2; Колхоз көшесі 2, 5, 7, 8, 10, 11/1, 12, 17/1, 22, 24/1, 24/2, 25/1; Орталық көшесі 1, 2/1, 3/1, 3/2, 7, 8/1, 8/2, 11/1, 11/2, 12/1, 13/2, 15/1, 15/2, 16/1, 16/2, 17/1, 17/2, 18/1, 18/2, 19/1, 19/2, 20/1, 20/2, 21/1, 21/2, 22/1, 22/2, 23/1, 23/2, 24/1, 24/2, 25/1, 25/2, 26/1, 26/2, 27/1, 27/2, 30/1, 31/2, 32/1, 32/2, 33/1, 33/2, 35/1, 35/2, 36/1, 36/2, 37/1, 37/2, 38/1, 38/2, 39/1, 39/2, 40/1, 41, 42 43/1, 44, 45/1, 46/1, 47, 49/1, 50, 52, 53/1, 54 55/1, 62/2, 63, 63/1, 64/1, 65/1, 66/1, 67/1, 68, 69/1, 69/2, 70/1, 70/2, 71, 72, 73/1; Бейіс қыстағы; Шуылдақ қыстағы; Қызыл үй қыстағы; Бөрлі қыстағы; Құласу қыстағы; Ши қыстағы; Қызылшын қыстағы; Қотыр-1 қыстағы; Қотыр-2 қыстағы; Бірманхамит қыстағы; Амантөбе қыстағы; Алтыбай қыстағы; Көкбұлақ қыстағы; Айғожа қыстағы; Бозбайтал қыстағы; Сиректас қыстағы; Қазыбек қыстағы; Дабыл қыстағы; Дүзен қыстағы; Кұмдыадыр қыстағы; Көк үй қыстағы; Тасқора қыстағы; Қызылтүрме қыстағы; Махат қыстағы; Түйебай қыстағы; Ағыбай қыстағы; Сәли ата қыстағы; Есенбек қыстағы; Кәрікөң қыстағы.</w:t>
      </w:r>
    </w:p>
    <w:bookmarkEnd w:id="43"/>
    <w:bookmarkStart w:name="z50" w:id="44"/>
    <w:p>
      <w:pPr>
        <w:spacing w:after="0"/>
        <w:ind w:left="0"/>
        <w:jc w:val="left"/>
      </w:pPr>
      <w:r>
        <w:rPr>
          <w:rFonts w:ascii="Times New Roman"/>
          <w:b/>
          <w:i w:val="false"/>
          <w:color w:val="000000"/>
        </w:rPr>
        <w:t xml:space="preserve"> № 114 сайлау учаскесі</w:t>
      </w:r>
    </w:p>
    <w:bookmarkEnd w:id="44"/>
    <w:bookmarkStart w:name="z51" w:id="45"/>
    <w:p>
      <w:pPr>
        <w:spacing w:after="0"/>
        <w:ind w:left="0"/>
        <w:jc w:val="both"/>
      </w:pPr>
      <w:r>
        <w:rPr>
          <w:rFonts w:ascii="Times New Roman"/>
          <w:b w:val="false"/>
          <w:i w:val="false"/>
          <w:color w:val="000000"/>
          <w:sz w:val="28"/>
        </w:rPr>
        <w:t>
      Орналасқан жері: "Ұлытау аудандық мәдениет үйі" коммуналдық мемлекеттік қазыналық кәсіпорыны "Қарсақбай кенттік мәдениет үйі", Карсақбай кенті, Болман ақын көшесі 74.</w:t>
      </w:r>
    </w:p>
    <w:bookmarkEnd w:id="45"/>
    <w:bookmarkStart w:name="z52" w:id="46"/>
    <w:p>
      <w:pPr>
        <w:spacing w:after="0"/>
        <w:ind w:left="0"/>
        <w:jc w:val="both"/>
      </w:pPr>
      <w:r>
        <w:rPr>
          <w:rFonts w:ascii="Times New Roman"/>
          <w:b w:val="false"/>
          <w:i w:val="false"/>
          <w:color w:val="000000"/>
          <w:sz w:val="28"/>
        </w:rPr>
        <w:t>
      Шекаралары: Сәтбаев көшесі 2/1, 2/2, 3/1, 4/3, 11/1, 15/1, 19, 19/1, 20/1, 20/3, 21/1, 21/2, 21/3, 22/1, 23/3, 24/1, 24/2, 24/3, 25/1, 28/1, 28/2, 29/1, 30/2, 30/3, 31/1, 31/2, 32/1, 32/2, 33/2, 34/2, 35, 35/1, 36, 36/1, 37/1, 38/1, 38/2, 39/1, 40, 40/1, 42, 43/1, 44/1, 44/2, 45/1, 47/1, 48, 48/1, 49/1, 49/2, 49/3, 52/1, 52/2, 53/1, 53/2, 55/1, 55/2, 55/3, 55/4, 56/1, 56/2, 56/3, 57/2, 57/3, 58/1, 58/2, 58/3, 59/1, 59/2, 59/3, 60/1, 60/2, 60/3, 61, 61/2, 62/1, 63/1, 64/1, 64/2, 65/1, 66/1, 66/2, 67/1, 67/2, 69/1, 69/2, 70/1, 73/2, 73/4, 73/6, 75; Деев көшесі 1/1, 1/5, 3/1, 3/2, 4/1, 4/2, 5/1, 6/1, 6/2, 7/1, 7/3, 8/1, 8/2, 9/1, 9/2, 9/3, 10/1, 10/2, 10/3, 11/3, 12, 12/1, 12/2, 12/3, 13/2, 15/1, 15/2, 16/1, 17/1, 17/2, 17/3, 18/1, 19/2, 20, 20/1, 20/2, 21/1, 22/2, 23/1, 23/2, 24/1, 24/2, 25/1, 26/1, 26/2, 27, 27/1, 27/2, 28/1, 28/2, 29/1, 29/2, 30/1, 30/2, 31/1, 31/2, 32/1, 34/1, 34/2, 35/1, 35/2, 36/1, 36/2, 37/1, 37/2, 38/1, 38/2, 39/1, 39/2, 40/1, 40/2, 41/1, 41/2, 42/1, 42/2, 43/1, 43/2, 44/1, 44/2, 45/1, 45/2, 46/1, 46/2, 47/1, 47/2, 48/1, 48/2, 49/1, 53; Жосалы көшесі 1/1, 5/1, 7/1, 9, 9/1, 13, 13/1, 18/1, 19/1, 20, 20/1, 22/1, 25/1, 25/2, 26/1, 27/1, 29/1, 31/1, 32/1, 33, 33/1, 33/2, 36/1, 81/1; Маткенов көшесі 3/1, 3/2, 3/3, 3/4, 3/5, 3/6, 3/7, 3/8, 3/9, 5/1, 5/2, 6/1, 6/2, 8/1, 8/2, 9/1, 9/2, 10/1, 10/2, 11/1, 11/2, 12, 12/1, 12/2, 13/1, 13/2, 14/1, 14/2, 15/1, 15/2, 16/1, 16/2, 17/1, 17/2, 18/1, 18/2, 19/1, 19/2, 20/1, 21/1, 22/1, 22/2, 25/1, 25/2, 26/1, 26/2, 27/1, 29/1, 29/2 , 30/1, 33/1, 35/1, 39/1, 40/1, 41/1, 41/2, 42/1, 42/2, 43/1, 43/2, 44/1, 44/2, 45/1, 47/1; Майтөбе қыстағы; Бет қыстағы.</w:t>
      </w:r>
    </w:p>
    <w:bookmarkEnd w:id="46"/>
    <w:bookmarkStart w:name="z53" w:id="47"/>
    <w:p>
      <w:pPr>
        <w:spacing w:after="0"/>
        <w:ind w:left="0"/>
        <w:jc w:val="left"/>
      </w:pPr>
      <w:r>
        <w:rPr>
          <w:rFonts w:ascii="Times New Roman"/>
          <w:b/>
          <w:i w:val="false"/>
          <w:color w:val="000000"/>
        </w:rPr>
        <w:t xml:space="preserve"> № 115 сайлау учаскесі</w:t>
      </w:r>
    </w:p>
    <w:bookmarkEnd w:id="47"/>
    <w:bookmarkStart w:name="z54" w:id="48"/>
    <w:p>
      <w:pPr>
        <w:spacing w:after="0"/>
        <w:ind w:left="0"/>
        <w:jc w:val="both"/>
      </w:pPr>
      <w:r>
        <w:rPr>
          <w:rFonts w:ascii="Times New Roman"/>
          <w:b w:val="false"/>
          <w:i w:val="false"/>
          <w:color w:val="000000"/>
          <w:sz w:val="28"/>
        </w:rPr>
        <w:t>
      Орналасқан жері: "Қарсақпай агротехникалық колледжі" коммуналдық мемлекеттік мекемесі, Қарсақбай кенті, Сәтбаев көшесі 9.</w:t>
      </w:r>
    </w:p>
    <w:bookmarkEnd w:id="48"/>
    <w:bookmarkStart w:name="z55" w:id="49"/>
    <w:p>
      <w:pPr>
        <w:spacing w:after="0"/>
        <w:ind w:left="0"/>
        <w:jc w:val="both"/>
      </w:pPr>
      <w:r>
        <w:rPr>
          <w:rFonts w:ascii="Times New Roman"/>
          <w:b w:val="false"/>
          <w:i w:val="false"/>
          <w:color w:val="000000"/>
          <w:sz w:val="28"/>
        </w:rPr>
        <w:t>
      Шекаралары: Болман акын көшесі 2/1, 5/1, 6/2, 8/1, 9/1, 11/1, 12, 12/1, 12/3, 12/4, 12/5, 13/1, 16/1, 16/2, 18/1, 20/1, 20/2, 20/3, 21/1, 24/1, 27/1, 28/2, 30, 30/1, 30/3, 35/1, 35/2, 36/1, 37/1, 38, 38/1, 38/2, 39, 39/1, 39/2, 40/3, 43/1, 44/2, 44/3, 45/2, 48/1, 48/2, 49/1, 49/2, 50/1, 50/2, 51/2, 52/2, 53/1, 53/2, 54/1, 55/1, 55/2, 56, 56/1, 56/2, 57/2, 58/2, 76/1; Байтасов көшесі 1/1, 2/1, 3/1, 5/1, 6/1, 6/2, 7/2, 7/3, 8/1, 8/2, 9/1, 16/1, 16/2, 17/1, 17/2, 18, 19/1, 21/1, 21/2, 31/2, 33, 33/1, 37/1, 38/1, 39/1, 41/1, 42, 42/1, 42/2, 45/1, 48/1, 48/2, 50, 50/1, 51/1, 53/1, 55/1, 56/1, 56/2, 56/3, 57/1, 57/2, 57/3, 58/1, 58/2, 59, 59/3, 60/1, 61/1, 62/2, 63/1; Қозыбақ қыстағы; Келдібек қыстағы; Қарашың қыстағы; Сейт қыстағы; Аралкөң қыстағы; Атан қыстағы; Бектұрған қыстағы; Шалғынды қыстағы; Әлменбет қыстағы; Кұттыбай қыстағы; Қаратөбе қыстағы; Құмола қыстағы; Жарық қыстағы; Сарын қыстағы.</w:t>
      </w:r>
    </w:p>
    <w:bookmarkEnd w:id="49"/>
    <w:bookmarkStart w:name="z56" w:id="50"/>
    <w:p>
      <w:pPr>
        <w:spacing w:after="0"/>
        <w:ind w:left="0"/>
        <w:jc w:val="left"/>
      </w:pPr>
      <w:r>
        <w:rPr>
          <w:rFonts w:ascii="Times New Roman"/>
          <w:b/>
          <w:i w:val="false"/>
          <w:color w:val="000000"/>
        </w:rPr>
        <w:t xml:space="preserve"> № 116 сайлау учаскесі</w:t>
      </w:r>
    </w:p>
    <w:bookmarkEnd w:id="50"/>
    <w:bookmarkStart w:name="z57" w:id="51"/>
    <w:p>
      <w:pPr>
        <w:spacing w:after="0"/>
        <w:ind w:left="0"/>
        <w:jc w:val="both"/>
      </w:pPr>
      <w:r>
        <w:rPr>
          <w:rFonts w:ascii="Times New Roman"/>
          <w:b w:val="false"/>
          <w:i w:val="false"/>
          <w:color w:val="000000"/>
          <w:sz w:val="28"/>
        </w:rPr>
        <w:t>
      Орналасқан жері: "Ұлытау аудандық мәдениет үйі" коммуналдық мемлекеттік қазыналық кәсіпорыны "Қоскөл ауылдық клубы", Қоскөл ауылы, Сәтбаев көшесі 15.</w:t>
      </w:r>
    </w:p>
    <w:bookmarkEnd w:id="51"/>
    <w:bookmarkStart w:name="z58" w:id="52"/>
    <w:p>
      <w:pPr>
        <w:spacing w:after="0"/>
        <w:ind w:left="0"/>
        <w:jc w:val="both"/>
      </w:pPr>
      <w:r>
        <w:rPr>
          <w:rFonts w:ascii="Times New Roman"/>
          <w:b w:val="false"/>
          <w:i w:val="false"/>
          <w:color w:val="000000"/>
          <w:sz w:val="28"/>
        </w:rPr>
        <w:t>
      Шекаралары: Жангелді көшесі 1/1, 1/2, 2, 2/1, 3/1, 3/2, 3/3, 4/1, 4/2, 5/1, 5/2, 6/1, 6/2, 7/1, 7/2, 8/1, 8/2, 9/1; Иманов көшесі 2/1, 9, 9/1, 9/2, 10/1, 12; Сәтбаев көшесі 1, 1/1, 2/1, 2/2, 3/1, 3/2, 4, 4/1, 4/2, 6/1, 6/2, 7/1, 7/2, 8, 8/1, 8/2, 9, 9/2, 10, 10/1, 11/1, 12, 12/1, 12/2, 13, 13/1, 14/1, 14/2; Смайлов көшесі 1/2, 3/1, 3/2, 4/2, 5/1, 5/2, 6/2, 7, 7/1, 7/2, 8, 8/1, 8/2, 9/1, 9/2, 10/1, 11/1, 11/2, 12, 12/1, 13/1, 13/2, 14/2, 15/1, 15/2, 16/1, 16/2, 18/1, 19/1, 19/2, 20/1, 20/2, 21/1, 21/2, 22/1, 22/2, 23/1, 25/1, 25/2; Сыздықов көшесі 3/1, 3/2, 4/1, 4/2, 5, 5/1, 5/2, 7/1, 8/1, 8/2, 12, 13, 13/1; Алтыгүл қыстағы; Доңыз қыстағы; Киік қыстағы; Садық қыстағы; Кішікиік қыстағы; Коңыртөбе қыстағы; Шонтай қыстағы; Город қыстағы; Қоскөл қыстағы.</w:t>
      </w:r>
    </w:p>
    <w:bookmarkEnd w:id="52"/>
    <w:bookmarkStart w:name="z59" w:id="53"/>
    <w:p>
      <w:pPr>
        <w:spacing w:after="0"/>
        <w:ind w:left="0"/>
        <w:jc w:val="left"/>
      </w:pPr>
      <w:r>
        <w:rPr>
          <w:rFonts w:ascii="Times New Roman"/>
          <w:b/>
          <w:i w:val="false"/>
          <w:color w:val="000000"/>
        </w:rPr>
        <w:t xml:space="preserve"> № 117 сайлау учаскесі</w:t>
      </w:r>
    </w:p>
    <w:bookmarkEnd w:id="53"/>
    <w:bookmarkStart w:name="z60" w:id="54"/>
    <w:p>
      <w:pPr>
        <w:spacing w:after="0"/>
        <w:ind w:left="0"/>
        <w:jc w:val="both"/>
      </w:pPr>
      <w:r>
        <w:rPr>
          <w:rFonts w:ascii="Times New Roman"/>
          <w:b w:val="false"/>
          <w:i w:val="false"/>
          <w:color w:val="000000"/>
          <w:sz w:val="28"/>
        </w:rPr>
        <w:t>
      Орналасқан жері: Ұлытау облысы білім басқармасының Ұлытау ауданы білім бөлімінің "№11 жалпы білім беретін мектебі" коммуналдық мемлекеттік мекемесі, Қоскөл ауылы, Сәтбаев көшесі 16.</w:t>
      </w:r>
    </w:p>
    <w:bookmarkEnd w:id="54"/>
    <w:bookmarkStart w:name="z61" w:id="55"/>
    <w:p>
      <w:pPr>
        <w:spacing w:after="0"/>
        <w:ind w:left="0"/>
        <w:jc w:val="both"/>
      </w:pPr>
      <w:r>
        <w:rPr>
          <w:rFonts w:ascii="Times New Roman"/>
          <w:b w:val="false"/>
          <w:i w:val="false"/>
          <w:color w:val="000000"/>
          <w:sz w:val="28"/>
        </w:rPr>
        <w:t>
      Шекаралары: Кұлжанбай елді мекені; Үрпек қыстағы; Бапан-1 қыстағы; Бапан-2 қыстағы; Бапан-3 қыстағы; Шортанбай қыстағы; Ақсақал қыстағы; Имек қыстағы; Зортөбе қыстағы; Мешіт-1 қыстағы; Мешіт-2 қыстағы; Китар-1 қыстағы; Китар-2 қыстағы; Қосбармақ қыстағы; Мойнақ қыстағы; Ақбекет қыстағы; Кәрікөң қыстағы; Таңқы қыстағы; Ешкіқұм қыстағы; Қоскөң қыстағы; Шоңқабай қыстағы; Бескепе қыстағы; Түгіскен қыстағы; Сарыназар қыстағы; Ақжайлау-1 қыстағы; Ақжайлау-2 қыстағы; Қосқұдық қыстағы; Жыңғылдыкөң-1 қыстағы; Жыңғылдыкөң-2 қыстағы; Көктал қыстағы; Әбен қыстағы; Сарыөзек қыстағы; Бестау қыстағы; Ақшелек қыстағы.</w:t>
      </w:r>
    </w:p>
    <w:bookmarkEnd w:id="55"/>
    <w:bookmarkStart w:name="z62" w:id="56"/>
    <w:p>
      <w:pPr>
        <w:spacing w:after="0"/>
        <w:ind w:left="0"/>
        <w:jc w:val="left"/>
      </w:pPr>
      <w:r>
        <w:rPr>
          <w:rFonts w:ascii="Times New Roman"/>
          <w:b/>
          <w:i w:val="false"/>
          <w:color w:val="000000"/>
        </w:rPr>
        <w:t xml:space="preserve"> № 118 сайлау учаскесі</w:t>
      </w:r>
    </w:p>
    <w:bookmarkEnd w:id="56"/>
    <w:bookmarkStart w:name="z63" w:id="57"/>
    <w:p>
      <w:pPr>
        <w:spacing w:after="0"/>
        <w:ind w:left="0"/>
        <w:jc w:val="both"/>
      </w:pPr>
      <w:r>
        <w:rPr>
          <w:rFonts w:ascii="Times New Roman"/>
          <w:b w:val="false"/>
          <w:i w:val="false"/>
          <w:color w:val="000000"/>
          <w:sz w:val="28"/>
        </w:rPr>
        <w:t>
      Орналасқан жері: Ұлытау облысы білім басқармасының Ұлытау ауданы білім бөлімінің "№18 жалпы білім беретін мектебі" коммуналдық мемлекеттік мекемесі, Мибұлақ ауылы, Жүндібаев көшесі 1.</w:t>
      </w:r>
    </w:p>
    <w:bookmarkEnd w:id="57"/>
    <w:bookmarkStart w:name="z64" w:id="58"/>
    <w:p>
      <w:pPr>
        <w:spacing w:after="0"/>
        <w:ind w:left="0"/>
        <w:jc w:val="both"/>
      </w:pPr>
      <w:r>
        <w:rPr>
          <w:rFonts w:ascii="Times New Roman"/>
          <w:b w:val="false"/>
          <w:i w:val="false"/>
          <w:color w:val="000000"/>
          <w:sz w:val="28"/>
        </w:rPr>
        <w:t>
      Шекаралары: Жүндібаев көшесі 2/1, 2/2, 3, 6/2, 8/1, 8/2, 9/1, 9/2, 10/1, 10/2, 12/1, 12/2, 14/1, 14/2, 26/1, 28/1, 28/2, 30/2, 28/2, 30/1, 30/2; Сарсенбин көшесі 1/2, 3/1, 3/2, 5/1, 7/1, 7/2, 11/1, 11/2, 13/1, 13/2, 15/2, 17/1, 17/2, 19/1, 19/2, 21/1, 21/2, 23/2; Байсалбай көшесі 1/1, 1/2, 2/1, 2/2, 3/1, 4/1, 4/2, 5/1, 5/2, 6/1, 6/2, 7/1, 7/2, 9/1, 11/1, 11/2, 13/1, 13/2, 15/1, 15/2; Саркеев көшесі 2/1, 3/1, 3/2, 4/1, 4/2, 5/1, 5/2, 6/1, 6/2, 7/1, 7/2, 9/1, 9/2; Тұрсынбаев көшесі 3/1, 3/2, 4/1, 4/2, 5/1, 6/2, 8/1, 8/2, 9/1, 9/2, 10/1, 12/2, 13, 14/1, 14/2, 18/1, 20/1, 20/2; Баймырза қыстағы; Талмас қыстағы; Қарасу қыстағы; Айқынбай қыстағы; Алтыбай қыстағы.</w:t>
      </w:r>
    </w:p>
    <w:bookmarkEnd w:id="58"/>
    <w:bookmarkStart w:name="z65" w:id="59"/>
    <w:p>
      <w:pPr>
        <w:spacing w:after="0"/>
        <w:ind w:left="0"/>
        <w:jc w:val="left"/>
      </w:pPr>
      <w:r>
        <w:rPr>
          <w:rFonts w:ascii="Times New Roman"/>
          <w:b/>
          <w:i w:val="false"/>
          <w:color w:val="000000"/>
        </w:rPr>
        <w:t xml:space="preserve"> № 119 сайлау учаскесі</w:t>
      </w:r>
    </w:p>
    <w:bookmarkEnd w:id="59"/>
    <w:bookmarkStart w:name="z66" w:id="60"/>
    <w:p>
      <w:pPr>
        <w:spacing w:after="0"/>
        <w:ind w:left="0"/>
        <w:jc w:val="both"/>
      </w:pPr>
      <w:r>
        <w:rPr>
          <w:rFonts w:ascii="Times New Roman"/>
          <w:b w:val="false"/>
          <w:i w:val="false"/>
          <w:color w:val="000000"/>
          <w:sz w:val="28"/>
        </w:rPr>
        <w:t>
      Орналасқан жері: "Ұлытау аудандық мәдениет үйі" коммуналдық мемлекеттік қазыналық кәсіпорыны "Мибұлақ ауылдық клубы", Мибұлақ ауылы, Тұрсынбай көшесі 16.</w:t>
      </w:r>
    </w:p>
    <w:bookmarkEnd w:id="60"/>
    <w:bookmarkStart w:name="z67" w:id="61"/>
    <w:p>
      <w:pPr>
        <w:spacing w:after="0"/>
        <w:ind w:left="0"/>
        <w:jc w:val="both"/>
      </w:pPr>
      <w:r>
        <w:rPr>
          <w:rFonts w:ascii="Times New Roman"/>
          <w:b w:val="false"/>
          <w:i w:val="false"/>
          <w:color w:val="000000"/>
          <w:sz w:val="28"/>
        </w:rPr>
        <w:t>
      Шекаралары: Ақкеңсе елді мекені; Тезекбай елді мекені; Қара қойын елді мекені; Апақай елді мекені.</w:t>
      </w:r>
    </w:p>
    <w:bookmarkEnd w:id="61"/>
    <w:bookmarkStart w:name="z68" w:id="62"/>
    <w:p>
      <w:pPr>
        <w:spacing w:after="0"/>
        <w:ind w:left="0"/>
        <w:jc w:val="left"/>
      </w:pPr>
      <w:r>
        <w:rPr>
          <w:rFonts w:ascii="Times New Roman"/>
          <w:b/>
          <w:i w:val="false"/>
          <w:color w:val="000000"/>
        </w:rPr>
        <w:t xml:space="preserve"> № 120 сайлау учаскесі</w:t>
      </w:r>
    </w:p>
    <w:bookmarkEnd w:id="62"/>
    <w:bookmarkStart w:name="z69" w:id="63"/>
    <w:p>
      <w:pPr>
        <w:spacing w:after="0"/>
        <w:ind w:left="0"/>
        <w:jc w:val="both"/>
      </w:pPr>
      <w:r>
        <w:rPr>
          <w:rFonts w:ascii="Times New Roman"/>
          <w:b w:val="false"/>
          <w:i w:val="false"/>
          <w:color w:val="000000"/>
          <w:sz w:val="28"/>
        </w:rPr>
        <w:t>
      Орналасқан жері: "Ұлытау аудандық мәдениет үйі" коммуналдық мемлекеттік қазыналық кәсіпорыны "Сарысу ауылдық клубы", Сарысу ауылы, Сәтбаев көшесі 8.</w:t>
      </w:r>
    </w:p>
    <w:bookmarkEnd w:id="63"/>
    <w:bookmarkStart w:name="z70" w:id="64"/>
    <w:p>
      <w:pPr>
        <w:spacing w:after="0"/>
        <w:ind w:left="0"/>
        <w:jc w:val="both"/>
      </w:pPr>
      <w:r>
        <w:rPr>
          <w:rFonts w:ascii="Times New Roman"/>
          <w:b w:val="false"/>
          <w:i w:val="false"/>
          <w:color w:val="000000"/>
          <w:sz w:val="28"/>
        </w:rPr>
        <w:t>
      Шекаралары: Уалиханов көшесі 1, 1/1, 2/1, 3/1, 4/2, 4/3, 5, 6/2, 7/1, 8/1, 8/2, 9, 10/1, 10/2, 11, 13, 15, 16, 17/1, 17/2, 19, 19/1, 19/2, 21/1; Сәтбаев көшесі 1, 1/1, 1/2, 2, 2/1, 2/2, 4, 4/1, 5/1, 6/1, 7/1, 7/2, 9, 9/1, 9/2, 9/3, 11, 11/1, 12/2, 13/1, 13/2, 16/1, 18/1, 18/2, 19, 20, 20/1, 20/2, 22, 24, 26, 26/1, 28, 28/1, 30, 31, 31/1, 31/2, 32, 32/1, 33, 34, 35, 36, 37/1, 38, 38/1, 39, 40, 44, 47, 49, 51, 53, 53/1, 55, 57, 58, 59, 59/1, 61, 61/1, 63/1, 67, 69, 69/1, 71; Абай көшесі 1, 2/1, 2/2, 3/1, 4/1, 5, 5/1, 5/2, 6/2, 7/1, 8, 9, 9/1, 12, 13/1, 13/2, 14/1, 14/2, 16/1, 16/2, 18/1; Сейфуллин көшесі 1, 2, 3, 3/1, 5, 5/1, 6, 7, 8, 9, 10, 11, 12, 16, 17, 17/1, 18, 19, 19/1, 20, 20/1, 20/2, 21, 21/2, 22/1, 23/1, 25; Тіккөзов көшесі 3/1, 3/2, 5/1, 5/2, 6/2, 7, 7/1, 7/2, 9/1, 9/2, 10/1, 10/2, 11/1, 11/2, 12/2, 13/1, 13/2, 14, 15/1, 15/2, 17/2, 19/1, 21/1, 21/2, 23/1, 23/2, 25/1, 25/2; Бейбітшілік көшесі 1, 3, 3/1, 5, 5/1, 7, 7/1, 8, 8/1, 9/1, 9/2, 10, 11/1, 11/2, 12/2, 13/1, 13/2, 15/2; Сүйінбай көшесі 1, 1/1, 1/2, 2/1, 4, 4/1, 5/1, 5/2, 6, 6/1, 6/2, 7, 7/1, 7/2, 9, 11, 11/1, 12/1, 12/2, 13, 14/1, 14/2, 18, 22; Тұржанбаев көшесі 1, 1/1, 2, 4, 7, 7/2, 8, 9, 10, 11, 11/1, 12, 13, 13/1, 14, 15, 16, 18, 20; Жұмырткин көшесі 1, 2, 2/1, 3, 3/1, 4, 4/1, 5, 6, 7, 8, 9, 11, 12/1, 12/2, 14, 15, 15/1, 17, 19, 20/1, 21, 21/1, 22/1, 23, 24, 25, 26.</w:t>
      </w:r>
    </w:p>
    <w:bookmarkEnd w:id="64"/>
    <w:bookmarkStart w:name="z71" w:id="65"/>
    <w:p>
      <w:pPr>
        <w:spacing w:after="0"/>
        <w:ind w:left="0"/>
        <w:jc w:val="left"/>
      </w:pPr>
      <w:r>
        <w:rPr>
          <w:rFonts w:ascii="Times New Roman"/>
          <w:b/>
          <w:i w:val="false"/>
          <w:color w:val="000000"/>
        </w:rPr>
        <w:t xml:space="preserve"> № 121 сайлау учаскесі</w:t>
      </w:r>
    </w:p>
    <w:bookmarkEnd w:id="65"/>
    <w:bookmarkStart w:name="z72" w:id="66"/>
    <w:p>
      <w:pPr>
        <w:spacing w:after="0"/>
        <w:ind w:left="0"/>
        <w:jc w:val="both"/>
      </w:pPr>
      <w:r>
        <w:rPr>
          <w:rFonts w:ascii="Times New Roman"/>
          <w:b w:val="false"/>
          <w:i w:val="false"/>
          <w:color w:val="000000"/>
          <w:sz w:val="28"/>
        </w:rPr>
        <w:t>
      Орналасқан жері: "Ұлытау ауданының ауруханасы" шаруашылық жүргізу құқығындағы коммуналдық мемлекетік кәсіпорнының фельдшерлік-акушерлік пункті, Сарысу ауылы, Сәтбаев көшесі 23.</w:t>
      </w:r>
    </w:p>
    <w:bookmarkEnd w:id="66"/>
    <w:bookmarkStart w:name="z73" w:id="67"/>
    <w:p>
      <w:pPr>
        <w:spacing w:after="0"/>
        <w:ind w:left="0"/>
        <w:jc w:val="both"/>
      </w:pPr>
      <w:r>
        <w:rPr>
          <w:rFonts w:ascii="Times New Roman"/>
          <w:b w:val="false"/>
          <w:i w:val="false"/>
          <w:color w:val="000000"/>
          <w:sz w:val="28"/>
        </w:rPr>
        <w:t>
      Шекаралары: Қоскұдық қыстағы; Түйемойнақ қыстағы; Шекара қыстағы; Үштоған қыстағы; Қосапан қыстағы; №280 тарау; Қарабидайық-1 қыстағы; Қарабидайық-2 қыстағы; Тасоба елді мекені; Қазыбек қыстағы; Тобылғылы қыстағы; Ерубай қыстағы; Аққыстау қыстағы; Райыс қыстағы; Тірсек қыстағы; Көктабан-1 қыстағы; Көктабан-2 қыстағы; Каражігіт қыстағы; Ахмет-1 қыстағы; Ахмет-2 қыстағы; Табан қыстағы; Күлен қыстағы; Қараоба қыстағы.</w:t>
      </w:r>
    </w:p>
    <w:bookmarkEnd w:id="67"/>
    <w:bookmarkStart w:name="z74" w:id="68"/>
    <w:p>
      <w:pPr>
        <w:spacing w:after="0"/>
        <w:ind w:left="0"/>
        <w:jc w:val="left"/>
      </w:pPr>
      <w:r>
        <w:rPr>
          <w:rFonts w:ascii="Times New Roman"/>
          <w:b/>
          <w:i w:val="false"/>
          <w:color w:val="000000"/>
        </w:rPr>
        <w:t xml:space="preserve"> № 122 сайлау учаскесі</w:t>
      </w:r>
    </w:p>
    <w:bookmarkEnd w:id="68"/>
    <w:bookmarkStart w:name="z75" w:id="69"/>
    <w:p>
      <w:pPr>
        <w:spacing w:after="0"/>
        <w:ind w:left="0"/>
        <w:jc w:val="both"/>
      </w:pPr>
      <w:r>
        <w:rPr>
          <w:rFonts w:ascii="Times New Roman"/>
          <w:b w:val="false"/>
          <w:i w:val="false"/>
          <w:color w:val="000000"/>
          <w:sz w:val="28"/>
        </w:rPr>
        <w:t>
      Орналасқан жері: "Ұлытау облысы білім басқармасының Ұлытау ауданы білім бөлімінің "№9 жалпы білім беретін мектебі" коммуналдық мемлекеттік мекемесі, Терісаққан ауылы, Ұлытау көшесі 1.</w:t>
      </w:r>
    </w:p>
    <w:bookmarkEnd w:id="69"/>
    <w:bookmarkStart w:name="z76" w:id="70"/>
    <w:p>
      <w:pPr>
        <w:spacing w:after="0"/>
        <w:ind w:left="0"/>
        <w:jc w:val="both"/>
      </w:pPr>
      <w:r>
        <w:rPr>
          <w:rFonts w:ascii="Times New Roman"/>
          <w:b w:val="false"/>
          <w:i w:val="false"/>
          <w:color w:val="000000"/>
          <w:sz w:val="28"/>
        </w:rPr>
        <w:t>
      Шекаралары: Қызылту көшесі 1/1, 1/2, 2, 5, 7/1, 7/2, 10/1, 10/2, 12/1, 12/2, 13, 14, 16/1, 16/2, 18/1, 18/2, 21/1, 21/2, 22, 22/1, 24/1, 24/2, 26, 28, 29/1, 29/2; Желдіадыр көшесі 6, 8/1, 10/1, 10/2, 16/1, 16/2, 18, 18/1, 20/1, 20/2, 21/1, 22, 24/1, 24/2; Талап көшесі 1/1, 1/2, 7, 7/1, 9, 9/1, 9/2, 10/2, 11, 12/1, 13, 15, 16/2, 17/1, 17/2, 22, 23, 26/1, 27/1, 27/2, 29/1, 29/2; Ұлытау көшесі 8, 8/2, 12/2, 16, 16/1; Шеңбер көшесі 3/1, 9/1, 9/2, 18/2, 20/2, 22/1, 22/2, 26; Қоскөл елді мекені; Ұста-2 қыстағы; Аяпан қыстағы, Ижан қыстағы.</w:t>
      </w:r>
    </w:p>
    <w:bookmarkEnd w:id="70"/>
    <w:bookmarkStart w:name="z77" w:id="71"/>
    <w:p>
      <w:pPr>
        <w:spacing w:after="0"/>
        <w:ind w:left="0"/>
        <w:jc w:val="left"/>
      </w:pPr>
      <w:r>
        <w:rPr>
          <w:rFonts w:ascii="Times New Roman"/>
          <w:b/>
          <w:i w:val="false"/>
          <w:color w:val="000000"/>
        </w:rPr>
        <w:t xml:space="preserve"> № 123 сайлау учаскесі</w:t>
      </w:r>
    </w:p>
    <w:bookmarkEnd w:id="71"/>
    <w:bookmarkStart w:name="z78" w:id="72"/>
    <w:p>
      <w:pPr>
        <w:spacing w:after="0"/>
        <w:ind w:left="0"/>
        <w:jc w:val="both"/>
      </w:pPr>
      <w:r>
        <w:rPr>
          <w:rFonts w:ascii="Times New Roman"/>
          <w:b w:val="false"/>
          <w:i w:val="false"/>
          <w:color w:val="000000"/>
          <w:sz w:val="28"/>
        </w:rPr>
        <w:t>
      Орналасқан жері: "Ұлытау ауданының мәдениет және тілдерді дамыту бөлімі" мемлекеттік мекемесі "Ұлытау аудандық мәдениет үйі" коммуналдық мемлекеттік қазыналық кәсіпорыны, Ұлытау ауылы, Абай көшесі 1.</w:t>
      </w:r>
    </w:p>
    <w:bookmarkEnd w:id="72"/>
    <w:bookmarkStart w:name="z79" w:id="73"/>
    <w:p>
      <w:pPr>
        <w:spacing w:after="0"/>
        <w:ind w:left="0"/>
        <w:jc w:val="both"/>
      </w:pPr>
      <w:r>
        <w:rPr>
          <w:rFonts w:ascii="Times New Roman"/>
          <w:b w:val="false"/>
          <w:i w:val="false"/>
          <w:color w:val="000000"/>
          <w:sz w:val="28"/>
        </w:rPr>
        <w:t>
      Шекаралары: Абай көшесі 1, 3, 4/1, 4/2, 5, 5/2, 6, 6/1, 6/2, 7, 7/1, 7/2, 8, 8/1, 9, 9/1, 10, 10/1, 10/2, 11/1, 11/2, 12/2, 13/1, 14, 14/2, 15, 15/1, 15/2, 16/1, 16/2, 17/1, 17/2, 18, 18/1, 19/1, 19/4, 20/2, 21/2, 24, 25, 26, 26/1, 32/1, 34, 34/1, 34/2, 36, 36/1, 37, 37/1, 37/2, 38/1, 38/2, 39/1, 39/2, 40/1, 41, 42, 42/1, 44, 46, 46/1, 46/3, 46/5, 46/7, 47, 47/1, 47/2, 47/3, 51, 51/1, 52, 52/1, 52/2; Амангелді көшесі 1, 2, 2/1, 2/9, 4, 5, 7, 8, 9, 9/1, 10/1, 11, 11/1, 12, 12/2, 13, 13/1, 14, 14/1, 16, 17, 17/2, 18, 18/1, 19, 20, 20/1, 21, 21/1, 22, 22/1, 23/1, 24, 24/1, 24/2, 25/2, 26, 27, 27/1, 27/2, 28/1, 28/2, 29, 29/1, 30, 30/1, 31, 31/1, 32, 32/1, 32/2, 33, 33/1, 33/2, 34, 34/2, 35, 35/1, 35/2, 36, 36/1, 37, 37/1, 38, 39, 40/1, 41, 41/1, 42, 42/2, 43/1, 43/2, 44, 44/1, 46, 46/1, 47, 48, 50, 50/1, 51, 52, 52/1, 52/2, 53, 54, 55, 56/1, 60/1, 62, 63; Бұлқышев көшесі 1, 1/2, 2/1, 3/1, 3/2, 4/1, 4/2, 5/1, 5/2, 5/3, 6, 6/1, 7, 7/1, 7/2, 8, 8/1, 8/2, 9, 9/1, 9/2, 10/1, 10/2, 11/2, 12, 13, 13/1, 17/1, 18, 19, 22/1, 23, 23/1, 24, 24/1, 26, 26/1, 27, 27/1, 28, 28/1, 31, 32, 33, 33/1, 34/1, 34/2, 35, 36, 36/1, 37, 38, 39, 40, 40/1, 40/2, 41, 42, 43/1, 44, 45, 45/1, 46, 47, 47/1, 48, 49, 50, 51, 52, 53, 53/1, 53/2, 54/1, 54/2, 55, 55/1, 56, 57, 57/1, 60/1, 61, 62/1, 62/2, 63/1, 64/1, 65, 66/1, 66/2, 67/2, 72; Жамбыл көшесі 1, 1/1, 2, 2/1, 3/2, 4, 5, 5/1, 6, 6/1, 7, 8, 8/1, 9, 9/1, 10, 11, 11/1, 12, 12/1, 12/2, 13, 14, 14/1, 15, 15/1, 15/15, 16, 16А/1, 16А/2, 16А/3, 16А/4, 16А/5, 16А/6, 16А/7, 16А/8, 16А/9, 16А/10, 16А/11, 16А/12, 16А/13, 16А/14, 16А/15, 16А/16, 16А/17, 16А/18, 16А/19, 16А/20, 16А/21, 16А/22, 16А/23, 16А/24, 17, 18, 19/1, 19/2, 20, 21, 21/1, 21/2, 23, 24/1, 24/2, 25, 25/1, 26/1, 26/2, 27/1, 27/5, 28/1, 29, 29/1, 30, 30/1, 30/3, 31, 31/1, 32, 33, 33/1, 34, 36, 37/1, 37/2, 38, 38/1, 40, 41/2, 42, 58, 59.</w:t>
      </w:r>
    </w:p>
    <w:bookmarkEnd w:id="73"/>
    <w:bookmarkStart w:name="z80" w:id="74"/>
    <w:p>
      <w:pPr>
        <w:spacing w:after="0"/>
        <w:ind w:left="0"/>
        <w:jc w:val="left"/>
      </w:pPr>
      <w:r>
        <w:rPr>
          <w:rFonts w:ascii="Times New Roman"/>
          <w:b/>
          <w:i w:val="false"/>
          <w:color w:val="000000"/>
        </w:rPr>
        <w:t xml:space="preserve"> № 124 сайлау учаскесі</w:t>
      </w:r>
    </w:p>
    <w:bookmarkEnd w:id="74"/>
    <w:bookmarkStart w:name="z81" w:id="75"/>
    <w:p>
      <w:pPr>
        <w:spacing w:after="0"/>
        <w:ind w:left="0"/>
        <w:jc w:val="both"/>
      </w:pPr>
      <w:r>
        <w:rPr>
          <w:rFonts w:ascii="Times New Roman"/>
          <w:b w:val="false"/>
          <w:i w:val="false"/>
          <w:color w:val="000000"/>
          <w:sz w:val="28"/>
        </w:rPr>
        <w:t>
      Орналасқан жері: Ұлытау облысы білім басқармасының Ұлытау ауданы білім бөлімінің "№1 тірек мектебі (ресурстық орталық)" коммуналдық мемлекеттік мекемесі, Ұлытау ауылы, Бұлқышев көшесі 14.</w:t>
      </w:r>
    </w:p>
    <w:bookmarkEnd w:id="75"/>
    <w:bookmarkStart w:name="z82" w:id="76"/>
    <w:p>
      <w:pPr>
        <w:spacing w:after="0"/>
        <w:ind w:left="0"/>
        <w:jc w:val="both"/>
      </w:pPr>
      <w:r>
        <w:rPr>
          <w:rFonts w:ascii="Times New Roman"/>
          <w:b w:val="false"/>
          <w:i w:val="false"/>
          <w:color w:val="000000"/>
          <w:sz w:val="28"/>
        </w:rPr>
        <w:t>
      Шекаралары: Сәтбаев көшесі 1/1, 2, 2/1, 4, 5, 6, 7, 7/1, 8, 9, 9/1, 10, 11/1, 11/2, 12, 12/1, 13/2, 14/1, 15/1, 16/1, 16/2, 17/1, 17/2, 18/1, 19, 19/1, 19/2, 20/1, 21, 22/1, 22/2, 23, 23/1, 23/2, 24/1, 29/2; Тайжан көшесі 1/1, 1/2, 2, 2/1, 2/2, 3/1, 3/2, 3/4, 4/1, 4/2, 5/1, 5/2, 6/1, 7, 7/1, 7/2, 7/4, 7/6, 7/9, 8, 8/1, 8/2, 8/8, 9/1, 9/2, 10, 10/1, 11/1, 11/2, 12/1, 12/2, 13/1, 14, 14/1, 14/2, 15, 15/1, 15/2, 16/1, 17/1, 17/2, 18/1, 18/2, 19, 19/1, 19/2, 20, 20/1, 21, 21/1, 21/2, 22/1, 22/2, 23/1, 24, 24/1, 24/2, 25/1, 25/2, 26/1, 26/2, 27, 27/1, 28/1, 28/2, 29/1, 30/1, 30/2, 31, 31/1, 32/1, 33/1, 34/1, 34/2, 35/1, 36, 36/2, 37/2, 38, 38/1, 39/1, 40/1, 41/1, 41/2, 43, 44, 45, 46, 46/2, 47/1, 47/2, 48, 48/1, 48/2, 49/1, 49/2, 50/1, 50/2, 51/1, 51/2, 52, 52/1, 52/2, 53, 53/1, 54/1, 62, 71/1, 71/2, 71/3, 71/4, 71/5, 71/6, 71/7, 72/1, 72/2, 72/3, 72/4, 72/5, 72/6, 72/7, 72/8, 72/9, 72/10, 72/11, 72/12, 72/13, 72/14, 72/15, 72/16, 73/1, 73/2, 73/3, 73/4, 73/5, 73/6, 73/7, 73/8, 74/1, 74/2, 74/3, 74/4, 74/5, 74/6, 74/7, 74/8, 74/9, 74/10, 74/11, 74/12, 74/13, 74/14, 74/15, 74/16; Асатов көшесі 1/1, 1/2, 2/1, 3, 3/1, 4, 4/1, 4/2, 5/1, 5/2, 6/1, 6/2, 7/1, 7/2, 8, 8/1, 9, 10, 10/1, 10/2, 11, 11/1, 11/2, 12, 12/1, 12/2, 13/1, 14/1, 14/2, 15/1, 15/2, 16/1, 16/2, 17/1, 18/1, 19, 19/1, 19/2, 20/1, 20/2, 21/1, 21/2, 22, 22/1, 23/1, 23/2, 24/1, 24/2, 25/1, 25/2, 26/1, 26/2, 27/1, 27/2, 28/1, 28/2, 29/1, 29/2, 30/1, 30/2, 31/1, 31/2, 32/1, 32/2, 33, 33/1, 33/2, 34/1, 34/2, 34/3, 35/1, 35/2, 36/1, 36/2, 37/1, 37/2, 38/1, 38/2, 39/1, 39/2, 40/1, 40/3, 40/5, 40/8, 40/10, 40/11, 41/2, 41/3, 41/5, 42/2, 44/8, 55/1; Көк төбе ықшам ауданы 1, 2, 3, 4, 5, 6, 7, 8, 9, 10.</w:t>
      </w:r>
    </w:p>
    <w:bookmarkEnd w:id="76"/>
    <w:bookmarkStart w:name="z83" w:id="77"/>
    <w:p>
      <w:pPr>
        <w:spacing w:after="0"/>
        <w:ind w:left="0"/>
        <w:jc w:val="left"/>
      </w:pPr>
      <w:r>
        <w:rPr>
          <w:rFonts w:ascii="Times New Roman"/>
          <w:b/>
          <w:i w:val="false"/>
          <w:color w:val="000000"/>
        </w:rPr>
        <w:t xml:space="preserve"> № 125 сайлау учаскесі</w:t>
      </w:r>
    </w:p>
    <w:bookmarkEnd w:id="77"/>
    <w:bookmarkStart w:name="z84" w:id="78"/>
    <w:p>
      <w:pPr>
        <w:spacing w:after="0"/>
        <w:ind w:left="0"/>
        <w:jc w:val="both"/>
      </w:pPr>
      <w:r>
        <w:rPr>
          <w:rFonts w:ascii="Times New Roman"/>
          <w:b w:val="false"/>
          <w:i w:val="false"/>
          <w:color w:val="000000"/>
          <w:sz w:val="28"/>
        </w:rPr>
        <w:t>
      Орналасқан жері: Ұлытау ауданы білім бөлімінің "Балалар өнер мектебі" коммуналдық мемлекеттік қазыналық кәсіпорны, Ұлытау ауылы, Бұлқышев көшесі 17.</w:t>
      </w:r>
    </w:p>
    <w:bookmarkEnd w:id="78"/>
    <w:bookmarkStart w:name="z85" w:id="79"/>
    <w:p>
      <w:pPr>
        <w:spacing w:after="0"/>
        <w:ind w:left="0"/>
        <w:jc w:val="both"/>
      </w:pPr>
      <w:r>
        <w:rPr>
          <w:rFonts w:ascii="Times New Roman"/>
          <w:b w:val="false"/>
          <w:i w:val="false"/>
          <w:color w:val="000000"/>
          <w:sz w:val="28"/>
        </w:rPr>
        <w:t>
      Шекаралары: Ақсай қыстағы; Кәрікөң қыстағы; Қособа қыстағы; Лекер қыстағы; Шүленсай қыстағы; Ноғай қыстағы; Ақан қыстағы; Қызылдау қыстағы; Қызыл үй елді мекені.</w:t>
      </w:r>
    </w:p>
    <w:bookmarkEnd w:id="79"/>
    <w:bookmarkStart w:name="z86" w:id="80"/>
    <w:p>
      <w:pPr>
        <w:spacing w:after="0"/>
        <w:ind w:left="0"/>
        <w:jc w:val="left"/>
      </w:pPr>
      <w:r>
        <w:rPr>
          <w:rFonts w:ascii="Times New Roman"/>
          <w:b/>
          <w:i w:val="false"/>
          <w:color w:val="000000"/>
        </w:rPr>
        <w:t xml:space="preserve"> № 126 сайлау учаскесі</w:t>
      </w:r>
    </w:p>
    <w:bookmarkEnd w:id="80"/>
    <w:bookmarkStart w:name="z87" w:id="81"/>
    <w:p>
      <w:pPr>
        <w:spacing w:after="0"/>
        <w:ind w:left="0"/>
        <w:jc w:val="both"/>
      </w:pPr>
      <w:r>
        <w:rPr>
          <w:rFonts w:ascii="Times New Roman"/>
          <w:b w:val="false"/>
          <w:i w:val="false"/>
          <w:color w:val="000000"/>
          <w:sz w:val="28"/>
        </w:rPr>
        <w:t>
      Орналасқан жері: "Оқушылар үйі" коммуналдық мемлекеттік қазыналық кәсіпорыны, Ұлытау ауылы, Бұлқышев көшесі 17.</w:t>
      </w:r>
    </w:p>
    <w:bookmarkEnd w:id="81"/>
    <w:bookmarkStart w:name="z88" w:id="82"/>
    <w:p>
      <w:pPr>
        <w:spacing w:after="0"/>
        <w:ind w:left="0"/>
        <w:jc w:val="both"/>
      </w:pPr>
      <w:r>
        <w:rPr>
          <w:rFonts w:ascii="Times New Roman"/>
          <w:b w:val="false"/>
          <w:i w:val="false"/>
          <w:color w:val="000000"/>
          <w:sz w:val="28"/>
        </w:rPr>
        <w:t>
      Шекаралары: Иманжанов көшесі 1, 2, 3, 5, 6, 7, 8/1, 9, 9/1, 10, 11, 12/1, 13, 13/1, 15, 16, 17, 18, 18/1, 19, 20, 21, 22, 22/1, 24, 25, 26, 27, 28, 28/1, 29, 30, 31, 32, 33, 34, 35, 36/1, 37, 37/1, 38, 39/1, 39/2, 40, 40/1, 43; Сельхозтехник көшесі 1/1, 5, 6/2, 7/1, 8, 11/1, 14/2, 15, 16; Тәуелсіздіктің 20 жылдығы көшесі 1, 2, 3, 4, 5, 6, 7, 8, 9, 10, 11, 12, 13, 14, 15, 16, 17, 18, 19, 20, 21, 22, 23, 24, 25, 26, 27, 28, 29, 30; Қаныш Нұртазинов көшесі 1, 2, 3, 4, 5, 6, 7, 8, 9, 10; Айыртау елді мекені; Талдысай елді мекені; Кеңсаз қыстағы.</w:t>
      </w:r>
    </w:p>
    <w:bookmarkEnd w:id="82"/>
    <w:bookmarkStart w:name="z89" w:id="83"/>
    <w:p>
      <w:pPr>
        <w:spacing w:after="0"/>
        <w:ind w:left="0"/>
        <w:jc w:val="left"/>
      </w:pPr>
      <w:r>
        <w:rPr>
          <w:rFonts w:ascii="Times New Roman"/>
          <w:b/>
          <w:i w:val="false"/>
          <w:color w:val="000000"/>
        </w:rPr>
        <w:t xml:space="preserve"> № 127 сайлау учаскесі</w:t>
      </w:r>
    </w:p>
    <w:bookmarkEnd w:id="83"/>
    <w:bookmarkStart w:name="z90" w:id="84"/>
    <w:p>
      <w:pPr>
        <w:spacing w:after="0"/>
        <w:ind w:left="0"/>
        <w:jc w:val="both"/>
      </w:pPr>
      <w:r>
        <w:rPr>
          <w:rFonts w:ascii="Times New Roman"/>
          <w:b w:val="false"/>
          <w:i w:val="false"/>
          <w:color w:val="000000"/>
          <w:sz w:val="28"/>
        </w:rPr>
        <w:t>
      Орналасқан жері: Ұлытау облысы білім басқармасының Ұлытау ауданы білім бөлімінің "№2 жалпы білім беретін мектебі" коммуналдық мемлекеттік мекемесі, Шеңбер ауылы, Комсомол көшесі 21А.</w:t>
      </w:r>
    </w:p>
    <w:bookmarkEnd w:id="84"/>
    <w:bookmarkStart w:name="z91" w:id="85"/>
    <w:p>
      <w:pPr>
        <w:spacing w:after="0"/>
        <w:ind w:left="0"/>
        <w:jc w:val="both"/>
      </w:pPr>
      <w:r>
        <w:rPr>
          <w:rFonts w:ascii="Times New Roman"/>
          <w:b w:val="false"/>
          <w:i w:val="false"/>
          <w:color w:val="000000"/>
          <w:sz w:val="28"/>
        </w:rPr>
        <w:t>
      Шекаралары: Комсомольская көшесі 1/1, 3/1, 3/2, 4/2, 5/1, 5/2, 6, 8, 8/1, 9/1, 10/1, 10/2, 11/1, 11/2, 21; Оңжағалау көшесі 1, 2/1; Сарыарқа көшесі 1/1, 1/2, 3/1, 3/2, 4, 5, 7/1, 7/2, 8/1, 8/2; Солжағалау көшесі 1/1, 1/2, 2, 3/2, 6/1, 6/2, 7/1; Ұлытау көшесі 1/1, 1/2, 2/1, 2/2, 3/1, 2/2, 4/1, 4/2, 5/1, 6/1, 6/2, 7/1, 7/2, 8/1, 8/2, 10/1, 10/2, 12, 12/2, 14/1, 14/2, 16/1, 16/2, 18/1, 18/2, 20/1, 20/2, 21/2, 22/1, 22/2, 26/1, 26/2; Орталық көшесі 1/1, 4/1, 4/2; Мектеп көшесі 4, 5; Қушоқы қыстағы; Қызылшын қыстағы; Алтуайт қыстағы; Байтілеу қыстағы; Тоғызқұдық қыстағы; Дүйсен қыстағы; Есенбек қыстағы; Жамантас қыстағы; Жекешат қыстағы-1; Жекешат қыстағы-2; Исалық қыстағы; Көксай қыстағы; Көксу қыстағы; Мақат қыстағы; Малмола қыстағы; Нұрман қыстағы; Орнықбай қыстағы; Оспан қыстағы; Тоғызқұдық қыстағы; Үңгірлі қыстағы; Аралбай қыстағы; Ақастау қыстағы; Бақалы қыстағы; Домбығұл қыстағы; Шонтық қыстағы; Итауыз қыстағы; Итауыз-2 қыстағы; Көктал қыстағы.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