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a332" w14:textId="367a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бойынша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әкімдігінің 2025 жылғы 28 мамырдағы № 52/02 қаулысы. Ұлытау облысының Әділет департаментінде 2025 жылғы 30 мамырда № 200-20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атқарушысының 2015 жылғы 27 наурыздағы №264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№11148 болып тіркелген) сәйкес, Жаңаарқа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 бойынша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Жаңаарқа ауданы әкімдігінің "Жаңаарқа ауданының аумағында стационарлық емес сауда объектілерін орналастыру орындарын айқындау және бекіту туралы" 2022 жылғы 10 маусымдағы №54/01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№28754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Жаңаарқа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бойынша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Жаңаарқа кенті, Сәкен Сейфуллин даңғылы, 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