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10ae3" w14:textId="7d10a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аудандық мәслихатының 2024 жылғы 20 ақпандағы № 14/91 "Жаңаарқа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both"/>
      </w:pPr>
      <w:r>
        <w:rPr>
          <w:rFonts w:ascii="Times New Roman"/>
          <w:b w:val="false"/>
          <w:i w:val="false"/>
          <w:color w:val="000000"/>
          <w:sz w:val="28"/>
        </w:rPr>
        <w:t>Ұлытау облысы Жаңаарқа аудандық мәслихатының 2025 жылғы 17 сәуірдегі № 27/168 шешімі. Ұлытау облысының Әділет департаментінде 2025 жылғы 22 сәуірде № 191-20 болып тіркелді</w:t>
      </w:r>
    </w:p>
    <w:p>
      <w:pPr>
        <w:spacing w:after="0"/>
        <w:ind w:left="0"/>
        <w:jc w:val="both"/>
      </w:pPr>
      <w:bookmarkStart w:name="z4" w:id="0"/>
      <w:r>
        <w:rPr>
          <w:rFonts w:ascii="Times New Roman"/>
          <w:b w:val="false"/>
          <w:i w:val="false"/>
          <w:color w:val="000000"/>
          <w:sz w:val="28"/>
        </w:rPr>
        <w:t>
      Жаңаарқа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Жаңаарқа аудандық мәслихатының "Жаңаарқа ауданының әлеуметтік көмек көрсету, оның мөлшерлерін белгілеу және мұқтаж азаматтардың жекелеген санаттарының тізбесін айқындау қағидаларын бекіту туралы" 2024 жылғы 20 ақпандағы № 14/91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№103-20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 қосымшасының 5-тармағының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xml:space="preserve">
      "2) 15 ақпан - Ауғанстан Демократиялық Республикасынан Кеңес әскерлерінің шектеулі контингенті шығарылған күні: </w:t>
      </w:r>
    </w:p>
    <w:bookmarkEnd w:id="3"/>
    <w:bookmarkStart w:name="z8" w:id="4"/>
    <w:p>
      <w:pPr>
        <w:spacing w:after="0"/>
        <w:ind w:left="0"/>
        <w:jc w:val="both"/>
      </w:pPr>
      <w:r>
        <w:rPr>
          <w:rFonts w:ascii="Times New Roman"/>
          <w:b w:val="false"/>
          <w:i w:val="false"/>
          <w:color w:val="000000"/>
          <w:sz w:val="28"/>
        </w:rPr>
        <w:t xml:space="preserve">
      оқу жиындарына шақырылған және Ауғанстанға ұрыс қимылдары жүрiп жатқан кезеңде жiберiлген әскери мiндеттiлерге – 300 000 (үш жүз мың) теңге; </w:t>
      </w:r>
    </w:p>
    <w:bookmarkEnd w:id="4"/>
    <w:bookmarkStart w:name="z9" w:id="5"/>
    <w:p>
      <w:pPr>
        <w:spacing w:after="0"/>
        <w:ind w:left="0"/>
        <w:jc w:val="both"/>
      </w:pPr>
      <w:r>
        <w:rPr>
          <w:rFonts w:ascii="Times New Roman"/>
          <w:b w:val="false"/>
          <w:i w:val="false"/>
          <w:color w:val="000000"/>
          <w:sz w:val="28"/>
        </w:rPr>
        <w:t xml:space="preserve">
      Ауғанстанға ұрыс қимылдары жүрiп жатқан кезеңде осы елге жүк жеткiзу үшiн жiберiлген автомобиль батальондарының әскери қызметшiлерiне – 300 000 (үш жүз мың) теңге; </w:t>
      </w:r>
    </w:p>
    <w:bookmarkEnd w:id="5"/>
    <w:bookmarkStart w:name="z10" w:id="6"/>
    <w:p>
      <w:pPr>
        <w:spacing w:after="0"/>
        <w:ind w:left="0"/>
        <w:jc w:val="both"/>
      </w:pPr>
      <w:r>
        <w:rPr>
          <w:rFonts w:ascii="Times New Roman"/>
          <w:b w:val="false"/>
          <w:i w:val="false"/>
          <w:color w:val="000000"/>
          <w:sz w:val="28"/>
        </w:rPr>
        <w:t xml:space="preserve">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қызметшiлерiне - 300 000 (үш жүз мың) теңге; </w:t>
      </w:r>
    </w:p>
    <w:bookmarkEnd w:id="6"/>
    <w:bookmarkStart w:name="z11" w:id="7"/>
    <w:p>
      <w:pPr>
        <w:spacing w:after="0"/>
        <w:ind w:left="0"/>
        <w:jc w:val="both"/>
      </w:pPr>
      <w:r>
        <w:rPr>
          <w:rFonts w:ascii="Times New Roman"/>
          <w:b w:val="false"/>
          <w:i w:val="false"/>
          <w:color w:val="000000"/>
          <w:sz w:val="28"/>
        </w:rPr>
        <w:t xml:space="preserve">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- 300 000 (үш жүз мың) теңге; </w:t>
      </w:r>
    </w:p>
    <w:bookmarkEnd w:id="7"/>
    <w:bookmarkStart w:name="z12" w:id="8"/>
    <w:p>
      <w:pPr>
        <w:spacing w:after="0"/>
        <w:ind w:left="0"/>
        <w:jc w:val="both"/>
      </w:pPr>
      <w:r>
        <w:rPr>
          <w:rFonts w:ascii="Times New Roman"/>
          <w:b w:val="false"/>
          <w:i w:val="false"/>
          <w:color w:val="000000"/>
          <w:sz w:val="28"/>
        </w:rPr>
        <w:t xml:space="preserve">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50 000 (елу мың) теңге; </w:t>
      </w:r>
    </w:p>
    <w:bookmarkEnd w:id="8"/>
    <w:bookmarkStart w:name="z13" w:id="9"/>
    <w:p>
      <w:pPr>
        <w:spacing w:after="0"/>
        <w:ind w:left="0"/>
        <w:jc w:val="both"/>
      </w:pPr>
      <w:r>
        <w:rPr>
          <w:rFonts w:ascii="Times New Roman"/>
          <w:b w:val="false"/>
          <w:i w:val="false"/>
          <w:color w:val="000000"/>
          <w:sz w:val="28"/>
        </w:rPr>
        <w:t xml:space="preserve">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қызметшiлеріне - 300 000 (үш жүз мың) теңге;"; </w:t>
      </w:r>
    </w:p>
    <w:bookmarkEnd w:id="9"/>
    <w:bookmarkStart w:name="z14" w:id="10"/>
    <w:p>
      <w:pPr>
        <w:spacing w:after="0"/>
        <w:ind w:left="0"/>
        <w:jc w:val="both"/>
      </w:pPr>
      <w:r>
        <w:rPr>
          <w:rFonts w:ascii="Times New Roman"/>
          <w:b w:val="false"/>
          <w:i w:val="false"/>
          <w:color w:val="000000"/>
          <w:sz w:val="28"/>
        </w:rPr>
        <w:t xml:space="preserve">
      көрсетілген шешім қосымшасының 5-тармағының </w:t>
      </w:r>
      <w:r>
        <w:rPr>
          <w:rFonts w:ascii="Times New Roman"/>
          <w:b w:val="false"/>
          <w:i w:val="false"/>
          <w:color w:val="000000"/>
          <w:sz w:val="28"/>
        </w:rPr>
        <w:t>4) тармақшасы</w:t>
      </w:r>
      <w:r>
        <w:rPr>
          <w:rFonts w:ascii="Times New Roman"/>
          <w:b w:val="false"/>
          <w:i w:val="false"/>
          <w:color w:val="000000"/>
          <w:sz w:val="28"/>
        </w:rPr>
        <w:t xml:space="preserve"> келесі редакцияда жазылсын:</w:t>
      </w:r>
    </w:p>
    <w:bookmarkEnd w:id="10"/>
    <w:bookmarkStart w:name="z15" w:id="11"/>
    <w:p>
      <w:pPr>
        <w:spacing w:after="0"/>
        <w:ind w:left="0"/>
        <w:jc w:val="both"/>
      </w:pPr>
      <w:r>
        <w:rPr>
          <w:rFonts w:ascii="Times New Roman"/>
          <w:b w:val="false"/>
          <w:i w:val="false"/>
          <w:color w:val="000000"/>
          <w:sz w:val="28"/>
        </w:rPr>
        <w:t xml:space="preserve">
      "4) 7 мамыр – Отан қорғаушы күні: </w:t>
      </w:r>
    </w:p>
    <w:bookmarkEnd w:id="11"/>
    <w:bookmarkStart w:name="z16" w:id="12"/>
    <w:p>
      <w:pPr>
        <w:spacing w:after="0"/>
        <w:ind w:left="0"/>
        <w:jc w:val="both"/>
      </w:pPr>
      <w:r>
        <w:rPr>
          <w:rFonts w:ascii="Times New Roman"/>
          <w:b w:val="false"/>
          <w:i w:val="false"/>
          <w:color w:val="000000"/>
          <w:sz w:val="28"/>
        </w:rPr>
        <w:t xml:space="preserve">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- 300 000 (үш жүз мың) теңге; </w:t>
      </w:r>
    </w:p>
    <w:bookmarkEnd w:id="12"/>
    <w:bookmarkStart w:name="z17" w:id="13"/>
    <w:p>
      <w:pPr>
        <w:spacing w:after="0"/>
        <w:ind w:left="0"/>
        <w:jc w:val="both"/>
      </w:pPr>
      <w:r>
        <w:rPr>
          <w:rFonts w:ascii="Times New Roman"/>
          <w:b w:val="false"/>
          <w:i w:val="false"/>
          <w:color w:val="000000"/>
          <w:sz w:val="28"/>
        </w:rPr>
        <w:t xml:space="preserve">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- 300 000 (үш жүз мың) теңге; </w:t>
      </w:r>
    </w:p>
    <w:bookmarkEnd w:id="13"/>
    <w:bookmarkStart w:name="z18" w:id="14"/>
    <w:p>
      <w:pPr>
        <w:spacing w:after="0"/>
        <w:ind w:left="0"/>
        <w:jc w:val="both"/>
      </w:pPr>
      <w:r>
        <w:rPr>
          <w:rFonts w:ascii="Times New Roman"/>
          <w:b w:val="false"/>
          <w:i w:val="false"/>
          <w:color w:val="000000"/>
          <w:sz w:val="28"/>
        </w:rPr>
        <w:t xml:space="preserve">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- 300 000 (үш жүз мың) теңге; </w:t>
      </w:r>
    </w:p>
    <w:bookmarkEnd w:id="14"/>
    <w:bookmarkStart w:name="z19" w:id="15"/>
    <w:p>
      <w:pPr>
        <w:spacing w:after="0"/>
        <w:ind w:left="0"/>
        <w:jc w:val="both"/>
      </w:pPr>
      <w:r>
        <w:rPr>
          <w:rFonts w:ascii="Times New Roman"/>
          <w:b w:val="false"/>
          <w:i w:val="false"/>
          <w:color w:val="000000"/>
          <w:sz w:val="28"/>
        </w:rPr>
        <w:t xml:space="preserve">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- 300 000 (үш жүз мың) теңге; </w:t>
      </w:r>
    </w:p>
    <w:bookmarkEnd w:id="15"/>
    <w:bookmarkStart w:name="z20" w:id="16"/>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- 300 000 (үш жүз мың) теңге; </w:t>
      </w:r>
    </w:p>
    <w:bookmarkEnd w:id="16"/>
    <w:bookmarkStart w:name="z21" w:id="17"/>
    <w:p>
      <w:pPr>
        <w:spacing w:after="0"/>
        <w:ind w:left="0"/>
        <w:jc w:val="both"/>
      </w:pPr>
      <w:r>
        <w:rPr>
          <w:rFonts w:ascii="Times New Roman"/>
          <w:b w:val="false"/>
          <w:i w:val="false"/>
          <w:color w:val="000000"/>
          <w:sz w:val="28"/>
        </w:rPr>
        <w:t xml:space="preserve">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- 50 000 (елу мың) теңге; </w:t>
      </w:r>
    </w:p>
    <w:bookmarkEnd w:id="17"/>
    <w:bookmarkStart w:name="z22" w:id="18"/>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- 50 000 (елу мың) теңге;</w:t>
      </w:r>
    </w:p>
    <w:bookmarkEnd w:id="18"/>
    <w:bookmarkStart w:name="z23" w:id="19"/>
    <w:p>
      <w:pPr>
        <w:spacing w:after="0"/>
        <w:ind w:left="0"/>
        <w:jc w:val="both"/>
      </w:pPr>
      <w:r>
        <w:rPr>
          <w:rFonts w:ascii="Times New Roman"/>
          <w:b w:val="false"/>
          <w:i w:val="false"/>
          <w:color w:val="000000"/>
          <w:sz w:val="28"/>
        </w:rPr>
        <w:t xml:space="preserve">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- 300 000 (үш жүз мың) теңге; </w:t>
      </w:r>
    </w:p>
    <w:bookmarkEnd w:id="19"/>
    <w:bookmarkStart w:name="z24" w:id="2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қызметшілеріне - 300 000 (үш жүз мың) теңге;";</w:t>
      </w:r>
    </w:p>
    <w:bookmarkEnd w:id="20"/>
    <w:bookmarkStart w:name="z25" w:id="21"/>
    <w:p>
      <w:pPr>
        <w:spacing w:after="0"/>
        <w:ind w:left="0"/>
        <w:jc w:val="both"/>
      </w:pPr>
      <w:r>
        <w:rPr>
          <w:rFonts w:ascii="Times New Roman"/>
          <w:b w:val="false"/>
          <w:i w:val="false"/>
          <w:color w:val="000000"/>
          <w:sz w:val="28"/>
        </w:rPr>
        <w:t xml:space="preserve">
      көрсетілген шешім қосымшасының 5-тармағының </w:t>
      </w:r>
      <w:r>
        <w:rPr>
          <w:rFonts w:ascii="Times New Roman"/>
          <w:b w:val="false"/>
          <w:i w:val="false"/>
          <w:color w:val="000000"/>
          <w:sz w:val="28"/>
        </w:rPr>
        <w:t>5) тармақшасы</w:t>
      </w:r>
      <w:r>
        <w:rPr>
          <w:rFonts w:ascii="Times New Roman"/>
          <w:b w:val="false"/>
          <w:i w:val="false"/>
          <w:color w:val="000000"/>
          <w:sz w:val="28"/>
        </w:rPr>
        <w:t xml:space="preserve"> келесі редакцияда жазылсын:</w:t>
      </w:r>
    </w:p>
    <w:bookmarkEnd w:id="21"/>
    <w:bookmarkStart w:name="z26" w:id="22"/>
    <w:p>
      <w:pPr>
        <w:spacing w:after="0"/>
        <w:ind w:left="0"/>
        <w:jc w:val="both"/>
      </w:pPr>
      <w:r>
        <w:rPr>
          <w:rFonts w:ascii="Times New Roman"/>
          <w:b w:val="false"/>
          <w:i w:val="false"/>
          <w:color w:val="000000"/>
          <w:sz w:val="28"/>
        </w:rPr>
        <w:t xml:space="preserve">
       "5) 9 мамыр - Жеңіс күні: </w:t>
      </w:r>
    </w:p>
    <w:bookmarkEnd w:id="22"/>
    <w:bookmarkStart w:name="z27" w:id="23"/>
    <w:p>
      <w:pPr>
        <w:spacing w:after="0"/>
        <w:ind w:left="0"/>
        <w:jc w:val="both"/>
      </w:pPr>
      <w:r>
        <w:rPr>
          <w:rFonts w:ascii="Times New Roman"/>
          <w:b w:val="false"/>
          <w:i w:val="false"/>
          <w:color w:val="000000"/>
          <w:sz w:val="28"/>
        </w:rPr>
        <w:t xml:space="preserve">
      Ұлы Отан соғысына қатысушыларына, атап айтқанда, Ұлы Отан соғысы кезеңінде, сондай-ақ бұрынғы КСР Одағын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қызметшiлеріне, Ұлы Отан соғысының партизандары мен астыртын әрекет етушiлерiне – 5 000 000 (бес миллион) теңге; </w:t>
      </w:r>
    </w:p>
    <w:bookmarkEnd w:id="23"/>
    <w:bookmarkStart w:name="z28" w:id="24"/>
    <w:p>
      <w:pPr>
        <w:spacing w:after="0"/>
        <w:ind w:left="0"/>
        <w:jc w:val="both"/>
      </w:pPr>
      <w:r>
        <w:rPr>
          <w:rFonts w:ascii="Times New Roman"/>
          <w:b w:val="false"/>
          <w:i w:val="false"/>
          <w:color w:val="000000"/>
          <w:sz w:val="28"/>
        </w:rPr>
        <w:t xml:space="preserve">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- 300 000 (үш жүз мың) теңге; </w:t>
      </w:r>
    </w:p>
    <w:bookmarkEnd w:id="24"/>
    <w:bookmarkStart w:name="z29" w:id="25"/>
    <w:p>
      <w:pPr>
        <w:spacing w:after="0"/>
        <w:ind w:left="0"/>
        <w:jc w:val="both"/>
      </w:pPr>
      <w:r>
        <w:rPr>
          <w:rFonts w:ascii="Times New Roman"/>
          <w:b w:val="false"/>
          <w:i w:val="false"/>
          <w:color w:val="000000"/>
          <w:sz w:val="28"/>
        </w:rPr>
        <w:t xml:space="preserve">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- 200 000 (екі жүз мың) теңге; </w:t>
      </w:r>
    </w:p>
    <w:bookmarkEnd w:id="25"/>
    <w:bookmarkStart w:name="z30" w:id="26"/>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- 200 000 (екі жүз мың) теңге;</w:t>
      </w:r>
    </w:p>
    <w:bookmarkEnd w:id="26"/>
    <w:bookmarkStart w:name="z31" w:id="27"/>
    <w:p>
      <w:pPr>
        <w:spacing w:after="0"/>
        <w:ind w:left="0"/>
        <w:jc w:val="both"/>
      </w:pPr>
      <w:r>
        <w:rPr>
          <w:rFonts w:ascii="Times New Roman"/>
          <w:b w:val="false"/>
          <w:i w:val="false"/>
          <w:color w:val="000000"/>
          <w:sz w:val="28"/>
        </w:rPr>
        <w:t xml:space="preserve">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- 200 000 (екі жүз мың) теңге; </w:t>
      </w:r>
    </w:p>
    <w:bookmarkEnd w:id="27"/>
    <w:bookmarkStart w:name="z32" w:id="28"/>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- 100 000 (жұз мың) теңге; </w:t>
      </w:r>
    </w:p>
    <w:bookmarkEnd w:id="28"/>
    <w:bookmarkStart w:name="z33" w:id="29"/>
    <w:p>
      <w:pPr>
        <w:spacing w:after="0"/>
        <w:ind w:left="0"/>
        <w:jc w:val="both"/>
      </w:pPr>
      <w:r>
        <w:rPr>
          <w:rFonts w:ascii="Times New Roman"/>
          <w:b w:val="false"/>
          <w:i w:val="false"/>
          <w:color w:val="000000"/>
          <w:sz w:val="28"/>
        </w:rPr>
        <w:t xml:space="preserve">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- 100 000 (жұз мың) теңге; </w:t>
      </w:r>
    </w:p>
    <w:bookmarkEnd w:id="29"/>
    <w:bookmarkStart w:name="z34" w:id="3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- 100 000 (жүз мың) теңге;";</w:t>
      </w:r>
    </w:p>
    <w:bookmarkEnd w:id="30"/>
    <w:bookmarkStart w:name="z35" w:id="31"/>
    <w:p>
      <w:pPr>
        <w:spacing w:after="0"/>
        <w:ind w:left="0"/>
        <w:jc w:val="both"/>
      </w:pPr>
      <w:r>
        <w:rPr>
          <w:rFonts w:ascii="Times New Roman"/>
          <w:b w:val="false"/>
          <w:i w:val="false"/>
          <w:color w:val="000000"/>
          <w:sz w:val="28"/>
        </w:rPr>
        <w:t xml:space="preserve">
      көрсетілген шешім қосымшасының 5-тармағының </w:t>
      </w:r>
      <w:r>
        <w:rPr>
          <w:rFonts w:ascii="Times New Roman"/>
          <w:b w:val="false"/>
          <w:i w:val="false"/>
          <w:color w:val="000000"/>
          <w:sz w:val="28"/>
        </w:rPr>
        <w:t>9) тармақшасы</w:t>
      </w:r>
      <w:r>
        <w:rPr>
          <w:rFonts w:ascii="Times New Roman"/>
          <w:b w:val="false"/>
          <w:i w:val="false"/>
          <w:color w:val="000000"/>
          <w:sz w:val="28"/>
        </w:rPr>
        <w:t xml:space="preserve"> келесі редакцияда жазылсын:</w:t>
      </w:r>
    </w:p>
    <w:bookmarkEnd w:id="31"/>
    <w:bookmarkStart w:name="z36" w:id="32"/>
    <w:p>
      <w:pPr>
        <w:spacing w:after="0"/>
        <w:ind w:left="0"/>
        <w:jc w:val="both"/>
      </w:pPr>
      <w:r>
        <w:rPr>
          <w:rFonts w:ascii="Times New Roman"/>
          <w:b w:val="false"/>
          <w:i w:val="false"/>
          <w:color w:val="000000"/>
          <w:sz w:val="28"/>
        </w:rPr>
        <w:t xml:space="preserve">
      "9) 16 желтоқсан – Тәуелсіздік күні: </w:t>
      </w:r>
    </w:p>
    <w:bookmarkEnd w:id="32"/>
    <w:bookmarkStart w:name="z37" w:id="33"/>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сәйкес ақталған тұлғаларға - 300 000 (үш жүз мың) теңге.";</w:t>
      </w:r>
    </w:p>
    <w:bookmarkEnd w:id="33"/>
    <w:bookmarkStart w:name="z38" w:id="34"/>
    <w:p>
      <w:pPr>
        <w:spacing w:after="0"/>
        <w:ind w:left="0"/>
        <w:jc w:val="both"/>
      </w:pPr>
      <w:r>
        <w:rPr>
          <w:rFonts w:ascii="Times New Roman"/>
          <w:b w:val="false"/>
          <w:i w:val="false"/>
          <w:color w:val="000000"/>
          <w:sz w:val="28"/>
        </w:rPr>
        <w:t xml:space="preserve">
      көрсетілген шешім қосымшасының 6-тармағының </w:t>
      </w:r>
      <w:r>
        <w:rPr>
          <w:rFonts w:ascii="Times New Roman"/>
          <w:b w:val="false"/>
          <w:i w:val="false"/>
          <w:color w:val="000000"/>
          <w:sz w:val="28"/>
        </w:rPr>
        <w:t>2) тармақшасы</w:t>
      </w:r>
      <w:r>
        <w:rPr>
          <w:rFonts w:ascii="Times New Roman"/>
          <w:b w:val="false"/>
          <w:i w:val="false"/>
          <w:color w:val="000000"/>
          <w:sz w:val="28"/>
        </w:rPr>
        <w:t xml:space="preserve"> келесі редакцияда жазылсын:</w:t>
      </w:r>
    </w:p>
    <w:bookmarkEnd w:id="34"/>
    <w:bookmarkStart w:name="z39" w:id="35"/>
    <w:p>
      <w:pPr>
        <w:spacing w:after="0"/>
        <w:ind w:left="0"/>
        <w:jc w:val="both"/>
      </w:pPr>
      <w:r>
        <w:rPr>
          <w:rFonts w:ascii="Times New Roman"/>
          <w:b w:val="false"/>
          <w:i w:val="false"/>
          <w:color w:val="000000"/>
          <w:sz w:val="28"/>
        </w:rPr>
        <w:t xml:space="preserve">
      "2) әлеуметтік мәні бар аурулардың және айналадағыларға қауіп төндіретін аурулардың салдарынан тыныс-тіршілігінің шектелуіне байланысты адамға (отбасыға): </w:t>
      </w:r>
    </w:p>
    <w:bookmarkEnd w:id="35"/>
    <w:bookmarkStart w:name="z40" w:id="36"/>
    <w:p>
      <w:pPr>
        <w:spacing w:after="0"/>
        <w:ind w:left="0"/>
        <w:jc w:val="both"/>
      </w:pPr>
      <w:r>
        <w:rPr>
          <w:rFonts w:ascii="Times New Roman"/>
          <w:b w:val="false"/>
          <w:i w:val="false"/>
          <w:color w:val="000000"/>
          <w:sz w:val="28"/>
        </w:rPr>
        <w:t>
      амбулаториялық емделу кезеңінде "туберкулез" әлеуметтік мәні бар ауруы бар адамдарға - жылына 1 рет жан басына шаққандағы орташа кірісі есепке алынбай 30 ( отыз) айлық есептік көрсеткіш мөлшерінде;</w:t>
      </w:r>
    </w:p>
    <w:bookmarkEnd w:id="36"/>
    <w:bookmarkStart w:name="z41" w:id="37"/>
    <w:p>
      <w:pPr>
        <w:spacing w:after="0"/>
        <w:ind w:left="0"/>
        <w:jc w:val="both"/>
      </w:pPr>
      <w:r>
        <w:rPr>
          <w:rFonts w:ascii="Times New Roman"/>
          <w:b w:val="false"/>
          <w:i w:val="false"/>
          <w:color w:val="000000"/>
          <w:sz w:val="28"/>
        </w:rPr>
        <w:t xml:space="preserve">
      "қатерлі ісіктер" әлеуметтік мәні бар ауруы бар және диспансерлік есепте тұрған адамадарға - жылына 1 рет жан басына шаққандағы орташа кірісі есепке алынбай 30 ( отыз) айлық есептік көрсеткіш мөлшерінде; </w:t>
      </w:r>
    </w:p>
    <w:bookmarkEnd w:id="37"/>
    <w:bookmarkStart w:name="z42" w:id="38"/>
    <w:p>
      <w:pPr>
        <w:spacing w:after="0"/>
        <w:ind w:left="0"/>
        <w:jc w:val="both"/>
      </w:pPr>
      <w:r>
        <w:rPr>
          <w:rFonts w:ascii="Times New Roman"/>
          <w:b w:val="false"/>
          <w:i w:val="false"/>
          <w:color w:val="000000"/>
          <w:sz w:val="28"/>
        </w:rPr>
        <w:t>
      иммунитет тапшылығы вирусы аурумен ауыратын және диспансерлік есепте тұрған адамдарға - жылына 1 рет жан басына шаққандағы орташа кірісі есепке алынбай 30 ( отыз) айлық есептік көрсеткіш мөлшерінде;</w:t>
      </w:r>
    </w:p>
    <w:bookmarkEnd w:id="38"/>
    <w:bookmarkStart w:name="z43" w:id="39"/>
    <w:p>
      <w:pPr>
        <w:spacing w:after="0"/>
        <w:ind w:left="0"/>
        <w:jc w:val="both"/>
      </w:pPr>
      <w:r>
        <w:rPr>
          <w:rFonts w:ascii="Times New Roman"/>
          <w:b w:val="false"/>
          <w:i w:val="false"/>
          <w:color w:val="000000"/>
          <w:sz w:val="28"/>
        </w:rPr>
        <w:t>
      иммунитет тапшылығы вирусы аурумен жұқпаланған, диспансерлік есепте тұрған балалардың ата-аналарына немесе өзге де заңды өкілдеріне – ай сайын жан басына шаққандағы орташа кірісі есепке алынбай тиісті қаржы жылына арналған Қазақстан Республикасының "Республикалық бюджет туралы" Заңында белгіленген ең төмен күнкөріс деңгейінің 2 (екі) еселенген мөлшерде;".</w:t>
      </w:r>
    </w:p>
    <w:bookmarkEnd w:id="39"/>
    <w:bookmarkStart w:name="z44" w:id="4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Беккожин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