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8b03" w14:textId="f5e8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"Қаражал қаласының, Шалғы және Жәйрем кенттерінің жерлерін аймақтарға бөлу жобаларын (схемаларын) бекіту және жер салығының базалық мөлшерлемелерін түзету туралы" 2018 жылғы 17 тамыздағы № 228 және "Қаражал қалалық мәслихатының 2018 жылғы 17 тамыздағы № 228 "Салық салу мақсаттары үшін Қаражал қаласының, Шалғы және Жәйрем кенттерінің жерлерін аймақтарға бөлу жобаларын (схемаларын) бекіту туралы" шешіміне өзгерістер енгізу туралы" 2022 жылғы 23 қыркүйектегі № 183 шешімдерінің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31 желтоқсандағы № 351 шешімі. Қазақстан Республикасының Әділет министрлігінде 2026 жылғы 6 қаңтарда № 37808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Қаражал қалалық мәслихатының "Қаражал қаласының, Шалғы және Жәйрем кенттерінің жерлерін аймақтарға бөлу жобаларын (схемаларын) бекіту және жер салығының базалық мөлшерлемелерін түзету туралы" 2018 жылғы 17 тамыздағы №228 (Нормативтік құқықтық актілерді мемлекеттік тіркеу тізілімінде № 4956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Қаражал қалалық мәслихатының "Қаражал қалалық мәслихатының 2018 жылғы 17 тамыздағы № 228 "Салық салу мақсаттары үшін Қаражал қаласының, Шалғы және Жәйрем кенттерінің жерлерін аймақтарға бөлу жобаларын (схемаларын) бекіту туралы" шешіміне өзгерістер енгізу туралы" 2022 жылғы 23 қыркүйектегі №183 (Нормативтік құқықтық актілерді мемлекеттік тіркеу тізілімінде № 29890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