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d60" w14:textId="a6c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9 ақпандағы № 135 "Қаражал қаласында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25 желтоқсандағы № 336 шешімі. Қазақстан Республикасының Әділет министрлігінде 2025 жылғы 29 желтоқсанда № 37720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"Қаражал қаласында бөлшек салықтың арнаулы салық режимін қолдану кезінде салық мөлшерлемесінің мөлшерін төмендету туралы" 2024 жылғы 9 ақпандағы № 135 (Нормативтік құқықтық актілерді мемлекеттік тіркеу тізілімінде №96-20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