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8680" w14:textId="b8c8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2024 жылғы 23 мамырдағы № 159 "Қаражал қаласында тұрғын үй көмегін көрсету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25 желтоқсандағы № 335 шешімі. Қазақстан Республикасының Әділет министрлігінде 2025 жылғы 29 желтоқсанда № 37708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2024 жылғы 23 мамырдағы № 159 "Қаражал қаласында тұрғын үй көмегін көрсету мөлшері мен тәртібін айқындау туралы" (нормативтік құқықтық актілерді мемлекеттік тіркеу Тізілімінде №123-20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"Қаражал қаласында тұрғын үй көмегін көрсетудің мөлшері мен Қағидаларын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Қаражал қаласында тұрғын үй көмегін көрсетудің мөлшері мен Қағидалары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айқындалған, Қаражал қаласында тұрғын үй көмегін көрсетудің </w:t>
      </w:r>
      <w:r>
        <w:rPr>
          <w:rFonts w:ascii="Times New Roman"/>
          <w:b w:val="false"/>
          <w:i w:val="false"/>
          <w:color w:val="000000"/>
          <w:sz w:val="28"/>
        </w:rPr>
        <w:t>мөлшері мен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1 қосымшасының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"Қаражал қаласында тұрғын үй көмегін көрсетудің мөлшері мен Қағидалары";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Тұрғын үй көмегінің мөлшерін көрсетілетін қызметті беруші мынадай нормалар шегінде есептейді: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тұтынушылар үшін газбен жабдықтау жөніндегі коммуналдық қызметті тұтыну нормалары пәтерде бір адамға он бес текше метрден аспайды;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тұтынушы үшін сумен жабдықтау және (немесе) су бұру қызметтерінің нормалары: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төрт текше метрден аспайтын суық су;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екі текше метрден аспайтын ыстық су;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облыс, республикалық маңызы бар қала, астана әкімдігі бекітетін бір шаршы метр үшін есептеу аспаптары жоқ тұтынушылар үшін жылумен жабдықтау қызметін тұтыну нормалары;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қатты тұрмыстық қалдықтарды жинау және әкету (қоқыс шығару) бір адамға алты жүз елу теңгеден аспайды;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лифттерге қызмет көрсету бір пәтерге мың үш жүз теңгеден аспайды;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бір шаршы метр үшін алпыс теңгеден аспайтын шығыстар;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тұрғын үй қорынан тұрғын үйді пайдаланғаны үшін жалдау ақысы бір шаршы метр үшін жүз жиырма теңгеден аспайды;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бір адамға арналған шаршы нормасы бір адамға он сегіз шаршы метр пайдалы алаң, бірақ жалғыз тұратын адам үшін нақты алынатын алаң отыз шаршы метрден аспайды.";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үкімет" веб-порталынан құжаттардың толық топтамасын алған күннен бастап 6 (алты) жұмыс күнін құрайды.".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"Қаражал қалалық мәслихат аппараты" мемлекеттік мекемесі заңнамада белгіленген тәртіппен: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Қаражал қалалық мәслихатының интернет-ресурсында орналастырылуын қамтамасыз етсін.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