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3299" w14:textId="f683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"Тұрғын үй сертификаттарының мөлшері мен оларды алушылар санаттарының тізбесін айқындау туралы" 2025 жылғы 17 наурыздағы № 248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27 қарашадағы № 320 шешімі. Қазақстан Республикасының Әділет министрлігінде 2025 жылғы 8 желтоқсанда № 37552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"Тұрғын үй сертификаттарының мөлшері мен оларды алушылар санаттарының тізбесін айқындау туралы" 2025 жылғы 17 наурыздағы №248 (Нормативтік құқықтық актілерді мемлекеттік тіркеу тізілімінде №182-20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