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2a0b" w14:textId="5812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2023 жылғы 26 шілдедегі № 4/51 "Ұлытау облысында ортақ су пайдаланудың қағидаларын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26 қарашадағы № 29/279 шешімі. Қазақстан Республикасының Әділет министрлігінде 2025 жылғы 28 қарашада № 37497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2023 жылғы 26 шілдедегі № 4/51 "Ұлытау облысында ортақ су пайдаланудың қағидаларын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