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10407" w14:textId="8510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облысының су объектілерінің су қорғау аймақтары, белдеулері және оларды шаруашылықта пайдалану режимін белгілеу туралы</w:t>
      </w:r>
    </w:p>
    <w:p>
      <w:pPr>
        <w:spacing w:after="0"/>
        <w:ind w:left="0"/>
        <w:jc w:val="both"/>
      </w:pPr>
      <w:r>
        <w:rPr>
          <w:rFonts w:ascii="Times New Roman"/>
          <w:b w:val="false"/>
          <w:i w:val="false"/>
          <w:color w:val="000000"/>
          <w:sz w:val="28"/>
        </w:rPr>
        <w:t>Ұлытау облысының әкімдігінің 2025 жылғы 20 мамырдағы № 43/01 қаулысы. Ұлытау облысының Әділет департаментінде 2025 жылғы 21 мамырда № 198-20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Ұлытау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Ұлытау облысының су объектілерінің су қорғау аймақтары, белдеулері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Ұлытау облысының су объектілерінің су қорғау аймақтарын, белдеулерін шаруашылықта пайдалану режимі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7" w:id="3"/>
    <w:p>
      <w:pPr>
        <w:spacing w:after="0"/>
        <w:ind w:left="0"/>
        <w:jc w:val="both"/>
      </w:pPr>
      <w:r>
        <w:rPr>
          <w:rFonts w:ascii="Times New Roman"/>
          <w:b w:val="false"/>
          <w:i w:val="false"/>
          <w:color w:val="000000"/>
          <w:sz w:val="28"/>
        </w:rPr>
        <w:t>
      3. "Ұлытау облысының табиғи ресурстар және табиғат пайдалануды реттеу басқармасы" мемлекеттік мекемесі заңнамада белгіленген тәртіпте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облыс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Рыспеков</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bookmarkStart w:name="z12" w:id="7"/>
    <w:p>
      <w:pPr>
        <w:spacing w:after="0"/>
        <w:ind w:left="0"/>
        <w:jc w:val="both"/>
      </w:pPr>
      <w:r>
        <w:rPr>
          <w:rFonts w:ascii="Times New Roman"/>
          <w:b w:val="false"/>
          <w:i w:val="false"/>
          <w:color w:val="000000"/>
          <w:sz w:val="28"/>
        </w:rPr>
        <w:t>
      "Қазақстан Республикасы Су ресурстары және ирригация министрлігі</w:t>
      </w:r>
    </w:p>
    <w:bookmarkEnd w:id="7"/>
    <w:bookmarkStart w:name="z13" w:id="8"/>
    <w:p>
      <w:pPr>
        <w:spacing w:after="0"/>
        <w:ind w:left="0"/>
        <w:jc w:val="both"/>
      </w:pPr>
      <w:r>
        <w:rPr>
          <w:rFonts w:ascii="Times New Roman"/>
          <w:b w:val="false"/>
          <w:i w:val="false"/>
          <w:color w:val="000000"/>
          <w:sz w:val="28"/>
        </w:rPr>
        <w:t>
      Су ресурстарын реттеу, қорғау және пайдалану комитетінің</w:t>
      </w:r>
    </w:p>
    <w:bookmarkEnd w:id="8"/>
    <w:bookmarkStart w:name="z14" w:id="9"/>
    <w:p>
      <w:pPr>
        <w:spacing w:after="0"/>
        <w:ind w:left="0"/>
        <w:jc w:val="both"/>
      </w:pPr>
      <w:r>
        <w:rPr>
          <w:rFonts w:ascii="Times New Roman"/>
          <w:b w:val="false"/>
          <w:i w:val="false"/>
          <w:color w:val="000000"/>
          <w:sz w:val="28"/>
        </w:rPr>
        <w:t>
      Су ресурстарын реттеу, қорғау және пайдалану жөніндегі</w:t>
      </w:r>
    </w:p>
    <w:bookmarkEnd w:id="9"/>
    <w:bookmarkStart w:name="z15" w:id="10"/>
    <w:p>
      <w:pPr>
        <w:spacing w:after="0"/>
        <w:ind w:left="0"/>
        <w:jc w:val="both"/>
      </w:pPr>
      <w:r>
        <w:rPr>
          <w:rFonts w:ascii="Times New Roman"/>
          <w:b w:val="false"/>
          <w:i w:val="false"/>
          <w:color w:val="000000"/>
          <w:sz w:val="28"/>
        </w:rPr>
        <w:t xml:space="preserve">
      Нұра-Сарысу бассейндік инспекциясы" </w:t>
      </w:r>
    </w:p>
    <w:bookmarkEnd w:id="10"/>
    <w:bookmarkStart w:name="z16" w:id="11"/>
    <w:p>
      <w:pPr>
        <w:spacing w:after="0"/>
        <w:ind w:left="0"/>
        <w:jc w:val="both"/>
      </w:pPr>
      <w:r>
        <w:rPr>
          <w:rFonts w:ascii="Times New Roman"/>
          <w:b w:val="false"/>
          <w:i w:val="false"/>
          <w:color w:val="000000"/>
          <w:sz w:val="28"/>
        </w:rPr>
        <w:t>
      республикалық мемлекеттік мекемесі</w:t>
      </w:r>
    </w:p>
    <w:bookmarkEnd w:id="11"/>
    <w:bookmarkStart w:name="z17" w:id="12"/>
    <w:p>
      <w:pPr>
        <w:spacing w:after="0"/>
        <w:ind w:left="0"/>
        <w:jc w:val="both"/>
      </w:pPr>
      <w:r>
        <w:rPr>
          <w:rFonts w:ascii="Times New Roman"/>
          <w:b w:val="false"/>
          <w:i w:val="false"/>
          <w:color w:val="000000"/>
          <w:sz w:val="28"/>
        </w:rPr>
        <w:t>
      "КЕЛІСІЛДІ"</w:t>
      </w:r>
    </w:p>
    <w:bookmarkEnd w:id="12"/>
    <w:bookmarkStart w:name="z18" w:id="13"/>
    <w:p>
      <w:pPr>
        <w:spacing w:after="0"/>
        <w:ind w:left="0"/>
        <w:jc w:val="both"/>
      </w:pPr>
      <w:r>
        <w:rPr>
          <w:rFonts w:ascii="Times New Roman"/>
          <w:b w:val="false"/>
          <w:i w:val="false"/>
          <w:color w:val="000000"/>
          <w:sz w:val="28"/>
        </w:rPr>
        <w:t>
      "Қазақстан Республикасы Су ресурстары және ирригация министрлігі</w:t>
      </w:r>
    </w:p>
    <w:bookmarkEnd w:id="13"/>
    <w:bookmarkStart w:name="z19" w:id="14"/>
    <w:p>
      <w:pPr>
        <w:spacing w:after="0"/>
        <w:ind w:left="0"/>
        <w:jc w:val="both"/>
      </w:pPr>
      <w:r>
        <w:rPr>
          <w:rFonts w:ascii="Times New Roman"/>
          <w:b w:val="false"/>
          <w:i w:val="false"/>
          <w:color w:val="000000"/>
          <w:sz w:val="28"/>
        </w:rPr>
        <w:t>
      Су ресурстарын реттеу, қорғау және пайдалану комитетінің</w:t>
      </w:r>
    </w:p>
    <w:bookmarkEnd w:id="14"/>
    <w:bookmarkStart w:name="z20" w:id="15"/>
    <w:p>
      <w:pPr>
        <w:spacing w:after="0"/>
        <w:ind w:left="0"/>
        <w:jc w:val="both"/>
      </w:pPr>
      <w:r>
        <w:rPr>
          <w:rFonts w:ascii="Times New Roman"/>
          <w:b w:val="false"/>
          <w:i w:val="false"/>
          <w:color w:val="000000"/>
          <w:sz w:val="28"/>
        </w:rPr>
        <w:t>
      Су ресурстарын реттеу, қорғау және пайдалану жөніндегі</w:t>
      </w:r>
    </w:p>
    <w:bookmarkEnd w:id="15"/>
    <w:bookmarkStart w:name="z21" w:id="16"/>
    <w:p>
      <w:pPr>
        <w:spacing w:after="0"/>
        <w:ind w:left="0"/>
        <w:jc w:val="both"/>
      </w:pPr>
      <w:r>
        <w:rPr>
          <w:rFonts w:ascii="Times New Roman"/>
          <w:b w:val="false"/>
          <w:i w:val="false"/>
          <w:color w:val="000000"/>
          <w:sz w:val="28"/>
        </w:rPr>
        <w:t xml:space="preserve">
      Тобыл-Торғай бассейндік инспекциясы" </w:t>
      </w:r>
    </w:p>
    <w:bookmarkEnd w:id="16"/>
    <w:bookmarkStart w:name="z22" w:id="17"/>
    <w:p>
      <w:pPr>
        <w:spacing w:after="0"/>
        <w:ind w:left="0"/>
        <w:jc w:val="both"/>
      </w:pPr>
      <w:r>
        <w:rPr>
          <w:rFonts w:ascii="Times New Roman"/>
          <w:b w:val="false"/>
          <w:i w:val="false"/>
          <w:color w:val="000000"/>
          <w:sz w:val="28"/>
        </w:rPr>
        <w:t>
      республикалық мемлекеттік мекемесі</w:t>
      </w:r>
    </w:p>
    <w:bookmarkEnd w:id="17"/>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"Қазақстан Республикасы Денсаулық сақтау министрлігінің</w:t>
      </w:r>
    </w:p>
    <w:bookmarkEnd w:id="19"/>
    <w:bookmarkStart w:name="z25" w:id="20"/>
    <w:p>
      <w:pPr>
        <w:spacing w:after="0"/>
        <w:ind w:left="0"/>
        <w:jc w:val="both"/>
      </w:pPr>
      <w:r>
        <w:rPr>
          <w:rFonts w:ascii="Times New Roman"/>
          <w:b w:val="false"/>
          <w:i w:val="false"/>
          <w:color w:val="000000"/>
          <w:sz w:val="28"/>
        </w:rPr>
        <w:t>
      Санитариялық-эпидемиологиялық бақылау комитеті</w:t>
      </w:r>
    </w:p>
    <w:bookmarkEnd w:id="20"/>
    <w:bookmarkStart w:name="z26" w:id="21"/>
    <w:p>
      <w:pPr>
        <w:spacing w:after="0"/>
        <w:ind w:left="0"/>
        <w:jc w:val="both"/>
      </w:pPr>
      <w:r>
        <w:rPr>
          <w:rFonts w:ascii="Times New Roman"/>
          <w:b w:val="false"/>
          <w:i w:val="false"/>
          <w:color w:val="000000"/>
          <w:sz w:val="28"/>
        </w:rPr>
        <w:t>
      Ұлытау облысының санитариялық-эпидемиологиялық бақылау департаменті"</w:t>
      </w:r>
    </w:p>
    <w:bookmarkEnd w:id="21"/>
    <w:bookmarkStart w:name="z27" w:id="22"/>
    <w:p>
      <w:pPr>
        <w:spacing w:after="0"/>
        <w:ind w:left="0"/>
        <w:jc w:val="both"/>
      </w:pPr>
      <w:r>
        <w:rPr>
          <w:rFonts w:ascii="Times New Roman"/>
          <w:b w:val="false"/>
          <w:i w:val="false"/>
          <w:color w:val="000000"/>
          <w:sz w:val="28"/>
        </w:rPr>
        <w:t>
      республикалық мемлекеттік мекемесі</w:t>
      </w:r>
    </w:p>
    <w:bookmarkEnd w:id="22"/>
    <w:bookmarkStart w:name="z28" w:id="23"/>
    <w:p>
      <w:pPr>
        <w:spacing w:after="0"/>
        <w:ind w:left="0"/>
        <w:jc w:val="both"/>
      </w:pPr>
      <w:r>
        <w:rPr>
          <w:rFonts w:ascii="Times New Roman"/>
          <w:b w:val="false"/>
          <w:i w:val="false"/>
          <w:color w:val="000000"/>
          <w:sz w:val="28"/>
        </w:rPr>
        <w:t>
      "КЕЛІСІЛДІ"</w:t>
      </w:r>
    </w:p>
    <w:bookmarkEnd w:id="23"/>
    <w:bookmarkStart w:name="z29" w:id="24"/>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w:t>
      </w:r>
    </w:p>
    <w:bookmarkEnd w:id="24"/>
    <w:bookmarkStart w:name="z30" w:id="25"/>
    <w:p>
      <w:pPr>
        <w:spacing w:after="0"/>
        <w:ind w:left="0"/>
        <w:jc w:val="both"/>
      </w:pPr>
      <w:r>
        <w:rPr>
          <w:rFonts w:ascii="Times New Roman"/>
          <w:b w:val="false"/>
          <w:i w:val="false"/>
          <w:color w:val="000000"/>
          <w:sz w:val="28"/>
        </w:rPr>
        <w:t>
      Экологиялық реттеу және бақылау комитетінің</w:t>
      </w:r>
    </w:p>
    <w:bookmarkEnd w:id="25"/>
    <w:bookmarkStart w:name="z31" w:id="26"/>
    <w:p>
      <w:pPr>
        <w:spacing w:after="0"/>
        <w:ind w:left="0"/>
        <w:jc w:val="both"/>
      </w:pPr>
      <w:r>
        <w:rPr>
          <w:rFonts w:ascii="Times New Roman"/>
          <w:b w:val="false"/>
          <w:i w:val="false"/>
          <w:color w:val="000000"/>
          <w:sz w:val="28"/>
        </w:rPr>
        <w:t>
      Ұлытау облысы бойынша экология департаменті"</w:t>
      </w:r>
    </w:p>
    <w:bookmarkEnd w:id="26"/>
    <w:bookmarkStart w:name="z32" w:id="27"/>
    <w:p>
      <w:pPr>
        <w:spacing w:after="0"/>
        <w:ind w:left="0"/>
        <w:jc w:val="both"/>
      </w:pPr>
      <w:r>
        <w:rPr>
          <w:rFonts w:ascii="Times New Roman"/>
          <w:b w:val="false"/>
          <w:i w:val="false"/>
          <w:color w:val="000000"/>
          <w:sz w:val="28"/>
        </w:rPr>
        <w:t>
      республикалық мемлекеттік мекемесі</w:t>
      </w:r>
    </w:p>
    <w:bookmarkEnd w:id="27"/>
    <w:bookmarkStart w:name="z33" w:id="28"/>
    <w:p>
      <w:pPr>
        <w:spacing w:after="0"/>
        <w:ind w:left="0"/>
        <w:jc w:val="both"/>
      </w:pPr>
      <w:r>
        <w:rPr>
          <w:rFonts w:ascii="Times New Roman"/>
          <w:b w:val="false"/>
          <w:i w:val="false"/>
          <w:color w:val="000000"/>
          <w:sz w:val="28"/>
        </w:rPr>
        <w:t>
      "КЕЛІСІЛДІ"</w:t>
      </w:r>
    </w:p>
    <w:bookmarkEnd w:id="28"/>
    <w:bookmarkStart w:name="z34" w:id="29"/>
    <w:p>
      <w:pPr>
        <w:spacing w:after="0"/>
        <w:ind w:left="0"/>
        <w:jc w:val="both"/>
      </w:pPr>
      <w:r>
        <w:rPr>
          <w:rFonts w:ascii="Times New Roman"/>
          <w:b w:val="false"/>
          <w:i w:val="false"/>
          <w:color w:val="000000"/>
          <w:sz w:val="28"/>
        </w:rPr>
        <w:t>
      "Қазақстан Республикасы Төтенше жағдайлар министрлігінің</w:t>
      </w:r>
    </w:p>
    <w:bookmarkEnd w:id="29"/>
    <w:bookmarkStart w:name="z35" w:id="30"/>
    <w:p>
      <w:pPr>
        <w:spacing w:after="0"/>
        <w:ind w:left="0"/>
        <w:jc w:val="both"/>
      </w:pPr>
      <w:r>
        <w:rPr>
          <w:rFonts w:ascii="Times New Roman"/>
          <w:b w:val="false"/>
          <w:i w:val="false"/>
          <w:color w:val="000000"/>
          <w:sz w:val="28"/>
        </w:rPr>
        <w:t>
      Ұлытау облысының төтенше жағдайлар департаменті"</w:t>
      </w:r>
    </w:p>
    <w:bookmarkEnd w:id="30"/>
    <w:bookmarkStart w:name="z36" w:id="31"/>
    <w:p>
      <w:pPr>
        <w:spacing w:after="0"/>
        <w:ind w:left="0"/>
        <w:jc w:val="both"/>
      </w:pPr>
      <w:r>
        <w:rPr>
          <w:rFonts w:ascii="Times New Roman"/>
          <w:b w:val="false"/>
          <w:i w:val="false"/>
          <w:color w:val="000000"/>
          <w:sz w:val="28"/>
        </w:rPr>
        <w:t>
      мемлекеттік мекемесі</w:t>
      </w:r>
    </w:p>
    <w:bookmarkEnd w:id="31"/>
    <w:bookmarkStart w:name="z37" w:id="32"/>
    <w:p>
      <w:pPr>
        <w:spacing w:after="0"/>
        <w:ind w:left="0"/>
        <w:jc w:val="both"/>
      </w:pPr>
      <w:r>
        <w:rPr>
          <w:rFonts w:ascii="Times New Roman"/>
          <w:b w:val="false"/>
          <w:i w:val="false"/>
          <w:color w:val="000000"/>
          <w:sz w:val="28"/>
        </w:rPr>
        <w:t>
      "КЕЛІСІЛДІ"</w:t>
      </w:r>
    </w:p>
    <w:bookmarkEnd w:id="32"/>
    <w:bookmarkStart w:name="z38" w:id="33"/>
    <w:p>
      <w:pPr>
        <w:spacing w:after="0"/>
        <w:ind w:left="0"/>
        <w:jc w:val="both"/>
      </w:pPr>
      <w:r>
        <w:rPr>
          <w:rFonts w:ascii="Times New Roman"/>
          <w:b w:val="false"/>
          <w:i w:val="false"/>
          <w:color w:val="000000"/>
          <w:sz w:val="28"/>
        </w:rPr>
        <w:t>
      "Ұлытау облысының ауыл шаруашылығы және</w:t>
      </w:r>
    </w:p>
    <w:bookmarkEnd w:id="33"/>
    <w:bookmarkStart w:name="z39" w:id="34"/>
    <w:p>
      <w:pPr>
        <w:spacing w:after="0"/>
        <w:ind w:left="0"/>
        <w:jc w:val="both"/>
      </w:pPr>
      <w:r>
        <w:rPr>
          <w:rFonts w:ascii="Times New Roman"/>
          <w:b w:val="false"/>
          <w:i w:val="false"/>
          <w:color w:val="000000"/>
          <w:sz w:val="28"/>
        </w:rPr>
        <w:t>
      жер қатынастары басқармасы"</w:t>
      </w:r>
    </w:p>
    <w:bookmarkEnd w:id="34"/>
    <w:bookmarkStart w:name="z40" w:id="35"/>
    <w:p>
      <w:pPr>
        <w:spacing w:after="0"/>
        <w:ind w:left="0"/>
        <w:jc w:val="both"/>
      </w:pPr>
      <w:r>
        <w:rPr>
          <w:rFonts w:ascii="Times New Roman"/>
          <w:b w:val="false"/>
          <w:i w:val="false"/>
          <w:color w:val="000000"/>
          <w:sz w:val="28"/>
        </w:rPr>
        <w:t>
      мемлекеттік мекемесі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 әкімдігінің</w:t>
            </w:r>
            <w:r>
              <w:br/>
            </w:r>
            <w:r>
              <w:rPr>
                <w:rFonts w:ascii="Times New Roman"/>
                <w:b w:val="false"/>
                <w:i w:val="false"/>
                <w:color w:val="000000"/>
                <w:sz w:val="20"/>
              </w:rPr>
              <w:t>2025 жылғы 20 мамырдағы</w:t>
            </w:r>
            <w:r>
              <w:br/>
            </w:r>
            <w:r>
              <w:rPr>
                <w:rFonts w:ascii="Times New Roman"/>
                <w:b w:val="false"/>
                <w:i w:val="false"/>
                <w:color w:val="000000"/>
                <w:sz w:val="20"/>
              </w:rPr>
              <w:t>№ 43/01</w:t>
            </w:r>
            <w:r>
              <w:br/>
            </w:r>
            <w:r>
              <w:rPr>
                <w:rFonts w:ascii="Times New Roman"/>
                <w:b w:val="false"/>
                <w:i w:val="false"/>
                <w:color w:val="000000"/>
                <w:sz w:val="20"/>
              </w:rPr>
              <w:t>қаулысына 1-қосымша</w:t>
            </w:r>
          </w:p>
        </w:tc>
      </w:tr>
    </w:tbl>
    <w:bookmarkStart w:name="z42" w:id="36"/>
    <w:p>
      <w:pPr>
        <w:spacing w:after="0"/>
        <w:ind w:left="0"/>
        <w:jc w:val="left"/>
      </w:pPr>
      <w:r>
        <w:rPr>
          <w:rFonts w:ascii="Times New Roman"/>
          <w:b/>
          <w:i w:val="false"/>
          <w:color w:val="000000"/>
        </w:rPr>
        <w:t xml:space="preserve"> Ұлытау облысының су объектілерінің су қорғау аймақтары, белдеулері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ені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Жақсысарысу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Жамансарысу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Талдыманақа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Тереңбұтақ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Құдайменді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Ақылбай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Байыр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Барақкөл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Көпкөл көлі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Ащымайыр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Шағырлыжиленшек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Дулығалыжиленшек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Сарыкеңгір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Сарыторғай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Қумола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Байкоңыр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43" w:id="37"/>
    <w:p>
      <w:pPr>
        <w:spacing w:after="0"/>
        <w:ind w:left="0"/>
        <w:jc w:val="both"/>
      </w:pPr>
      <w:r>
        <w:rPr>
          <w:rFonts w:ascii="Times New Roman"/>
          <w:b w:val="false"/>
          <w:i w:val="false"/>
          <w:color w:val="000000"/>
          <w:sz w:val="28"/>
        </w:rPr>
        <w:t>
      Ескерту:</w:t>
      </w:r>
    </w:p>
    <w:bookmarkEnd w:id="37"/>
    <w:bookmarkStart w:name="z44" w:id="38"/>
    <w:p>
      <w:pPr>
        <w:spacing w:after="0"/>
        <w:ind w:left="0"/>
        <w:jc w:val="both"/>
      </w:pPr>
      <w:r>
        <w:rPr>
          <w:rFonts w:ascii="Times New Roman"/>
          <w:b w:val="false"/>
          <w:i w:val="false"/>
          <w:color w:val="000000"/>
          <w:sz w:val="28"/>
        </w:rPr>
        <w:t>
      су қорғау аймақтары және белдеулерінің шекаралары мен ені бекітілген жобалау құжаттамаларының картографиялық материалдарында көрсетілген.</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 әкімдігінің</w:t>
            </w:r>
            <w:r>
              <w:br/>
            </w:r>
            <w:r>
              <w:rPr>
                <w:rFonts w:ascii="Times New Roman"/>
                <w:b w:val="false"/>
                <w:i w:val="false"/>
                <w:color w:val="000000"/>
                <w:sz w:val="20"/>
              </w:rPr>
              <w:t>2025 жылғы 20 мамырдағы</w:t>
            </w:r>
            <w:r>
              <w:br/>
            </w:r>
            <w:r>
              <w:rPr>
                <w:rFonts w:ascii="Times New Roman"/>
                <w:b w:val="false"/>
                <w:i w:val="false"/>
                <w:color w:val="000000"/>
                <w:sz w:val="20"/>
              </w:rPr>
              <w:t>№ 43/01</w:t>
            </w:r>
            <w:r>
              <w:br/>
            </w:r>
            <w:r>
              <w:rPr>
                <w:rFonts w:ascii="Times New Roman"/>
                <w:b w:val="false"/>
                <w:i w:val="false"/>
                <w:color w:val="000000"/>
                <w:sz w:val="20"/>
              </w:rPr>
              <w:t>қаулысына 2-қосымша</w:t>
            </w:r>
          </w:p>
        </w:tc>
      </w:tr>
    </w:tbl>
    <w:bookmarkStart w:name="z46" w:id="39"/>
    <w:p>
      <w:pPr>
        <w:spacing w:after="0"/>
        <w:ind w:left="0"/>
        <w:jc w:val="left"/>
      </w:pPr>
      <w:r>
        <w:rPr>
          <w:rFonts w:ascii="Times New Roman"/>
          <w:b/>
          <w:i w:val="false"/>
          <w:color w:val="000000"/>
        </w:rPr>
        <w:t xml:space="preserve"> Ұлытау облысының су объектілерінің су қорғау аймақтарын, белдеулерін шаруашылықта пайдалану режимі</w:t>
      </w:r>
    </w:p>
    <w:bookmarkEnd w:id="39"/>
    <w:bookmarkStart w:name="z47" w:id="40"/>
    <w:p>
      <w:pPr>
        <w:spacing w:after="0"/>
        <w:ind w:left="0"/>
        <w:jc w:val="both"/>
      </w:pPr>
      <w:r>
        <w:rPr>
          <w:rFonts w:ascii="Times New Roman"/>
          <w:b w:val="false"/>
          <w:i w:val="false"/>
          <w:color w:val="000000"/>
          <w:sz w:val="28"/>
        </w:rPr>
        <w:t>
      1. Су қорғау белдеулерінің шегінде:</w:t>
      </w:r>
    </w:p>
    <w:bookmarkEnd w:id="40"/>
    <w:bookmarkStart w:name="z48" w:id="41"/>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41"/>
    <w:bookmarkStart w:name="z49" w:id="42"/>
    <w:p>
      <w:pPr>
        <w:spacing w:after="0"/>
        <w:ind w:left="0"/>
        <w:jc w:val="both"/>
      </w:pPr>
      <w:r>
        <w:rPr>
          <w:rFonts w:ascii="Times New Roman"/>
          <w:b w:val="false"/>
          <w:i w:val="false"/>
          <w:color w:val="000000"/>
          <w:sz w:val="28"/>
        </w:rPr>
        <w:t xml:space="preserve">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145-1-бабымен</w:t>
      </w:r>
      <w:r>
        <w:rPr>
          <w:rFonts w:ascii="Times New Roman"/>
          <w:b w:val="false"/>
          <w:i w:val="false"/>
          <w:color w:val="000000"/>
          <w:sz w:val="28"/>
        </w:rPr>
        <w:t xml:space="preserve"> белгіленген талаптарды ескере отырып қолданылады;</w:t>
      </w:r>
    </w:p>
    <w:bookmarkEnd w:id="42"/>
    <w:bookmarkStart w:name="z50" w:id="43"/>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43"/>
    <w:bookmarkStart w:name="z51" w:id="44"/>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44"/>
    <w:bookmarkStart w:name="z52" w:id="45"/>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45"/>
    <w:bookmarkStart w:name="z53" w:id="46"/>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46"/>
    <w:bookmarkStart w:name="z54" w:id="47"/>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End w:id="47"/>
    <w:bookmarkStart w:name="z55" w:id="48"/>
    <w:p>
      <w:pPr>
        <w:spacing w:after="0"/>
        <w:ind w:left="0"/>
        <w:jc w:val="both"/>
      </w:pPr>
      <w:r>
        <w:rPr>
          <w:rFonts w:ascii="Times New Roman"/>
          <w:b w:val="false"/>
          <w:i w:val="false"/>
          <w:color w:val="000000"/>
          <w:sz w:val="28"/>
        </w:rPr>
        <w:t>
      2. Су қорғау аймақтарының шегінде:</w:t>
      </w:r>
    </w:p>
    <w:bookmarkEnd w:id="48"/>
    <w:bookmarkStart w:name="z56" w:id="49"/>
    <w:p>
      <w:pPr>
        <w:spacing w:after="0"/>
        <w:ind w:left="0"/>
        <w:jc w:val="both"/>
      </w:pPr>
      <w:r>
        <w:rPr>
          <w:rFonts w:ascii="Times New Roman"/>
          <w:b w:val="false"/>
          <w:i w:val="false"/>
          <w:color w:val="000000"/>
          <w:sz w:val="28"/>
        </w:rPr>
        <w:t>
      1) су объектілерінің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49"/>
    <w:bookmarkStart w:name="z57" w:id="50"/>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50"/>
    <w:bookmarkStart w:name="z58" w:id="51"/>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51"/>
    <w:bookmarkStart w:name="z59" w:id="52"/>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52"/>
    <w:bookmarkStart w:name="z60" w:id="53"/>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53"/>
    <w:bookmarkStart w:name="z61" w:id="54"/>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54"/>
    <w:bookmarkStart w:name="z62" w:id="55"/>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55"/>
    <w:bookmarkStart w:name="z63" w:id="56"/>
    <w:p>
      <w:pPr>
        <w:spacing w:after="0"/>
        <w:ind w:left="0"/>
        <w:jc w:val="both"/>
      </w:pPr>
      <w:r>
        <w:rPr>
          <w:rFonts w:ascii="Times New Roman"/>
          <w:b w:val="false"/>
          <w:i w:val="false"/>
          <w:color w:val="000000"/>
          <w:sz w:val="28"/>
        </w:rPr>
        <w:t>
      Су қорғау аймақтарында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56"/>
    <w:bookmarkStart w:name="z64" w:id="57"/>
    <w:p>
      <w:pPr>
        <w:spacing w:after="0"/>
        <w:ind w:left="0"/>
        <w:jc w:val="both"/>
      </w:pPr>
      <w:r>
        <w:rPr>
          <w:rFonts w:ascii="Times New Roman"/>
          <w:b w:val="false"/>
          <w:i w:val="false"/>
          <w:color w:val="000000"/>
          <w:sz w:val="28"/>
        </w:rPr>
        <w:t>
      3.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тыйым салынады.</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