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f6fe" w14:textId="2f3f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әкімдігінің 2023 жылғы 8 қыркүйектегі № 51/01 "Әлеуметтік маңызы бар азық-түлік тауарларына бағаларды тұрақтандыру тетіктерін іске асыру үшін сатып алынатын азық-түлік тауарларының шекті сауда үстемесін және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5 наурыздағы № 25/01 қаулысы. Ұлытау облысының Әділет департаментінде 2025 жылғы 12 наурызда № 181-20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 әкімдігінің "Әлеуметтік маңызы бар азық-түлік тауарларына бағаларды тұрақтандыру тетіктерін іске асыру үшін сатып алынатын азық-түлік тауарларының шекті сауда үстемесін және тізбесін бекіту туралы" 2023 жылғы 8 қыркүйектегі № 51/01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47-20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ауыл шаруашылығы және жер қатынастары басқармасы" мемлекеттік мекемесі осы қаулыдан туындайтын қажетті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Ұлытау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бағаларды тұрақтандыру тетіктерін іске асыру үшін сатып алынатын азық-түлік тауарларының шекті сауда үстемесі және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сауда үстемесі (жеткізу құнын қоса алғанда, сатып алу бағасынан артық емес),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– құмшекер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 2,5%, жұмсақ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2,5% айран, жұмсақ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тұзы ("Экстра"-дан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