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c2c5" w14:textId="6c6c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Жамбыл облысы Шу аудандық мәслихатының 2025 жылғы 24 ақпандағы № 35-6 шешімі. Жамбыл облысы Әділет департаментінде 2025 жылғы 3 наурызда № 5263-08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"Ардагерлер туралы"</w:t>
      </w:r>
      <w:r>
        <w:rPr>
          <w:rFonts w:ascii="Times New Roman"/>
          <w:b w:val="false"/>
          <w:i w:val="false"/>
          <w:color w:val="000000"/>
          <w:sz w:val="28"/>
        </w:rPr>
        <w:t xml:space="preserve">,"Құқықтық актілер туралы" Қазақстан Республикасының Заңдарына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Шу аудандық мәслихаты ШЕШІМ ҚАБЫЛДАДЫ:</w:t>
      </w:r>
    </w:p>
    <w:bookmarkStart w:name="z8" w:id="0"/>
    <w:p>
      <w:pPr>
        <w:spacing w:after="0"/>
        <w:ind w:left="0"/>
        <w:jc w:val="both"/>
      </w:pPr>
      <w:r>
        <w:rPr>
          <w:rFonts w:ascii="Times New Roman"/>
          <w:b w:val="false"/>
          <w:i w:val="false"/>
          <w:color w:val="000000"/>
          <w:sz w:val="28"/>
        </w:rPr>
        <w:t>
      1. Қоса беріліп отырған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қосымшасына сәйкес бекітілсін.</w:t>
      </w:r>
    </w:p>
    <w:bookmarkEnd w:id="0"/>
    <w:bookmarkStart w:name="z9" w:id="1"/>
    <w:p>
      <w:pPr>
        <w:spacing w:after="0"/>
        <w:ind w:left="0"/>
        <w:jc w:val="both"/>
      </w:pPr>
      <w:r>
        <w:rPr>
          <w:rFonts w:ascii="Times New Roman"/>
          <w:b w:val="false"/>
          <w:i w:val="false"/>
          <w:color w:val="000000"/>
          <w:sz w:val="28"/>
        </w:rPr>
        <w:t>
      2. Жамбыл облысы Шу аудандық мәслихатының келесі шешімдерінің күші жойылды деп танылсын: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облысы Шу аудандық мәслихатының 2023 жылғы 25 желтоқсандағы </w:t>
      </w:r>
      <w:r>
        <w:rPr>
          <w:rFonts w:ascii="Times New Roman"/>
          <w:b w:val="false"/>
          <w:i w:val="false"/>
          <w:color w:val="000000"/>
          <w:sz w:val="28"/>
        </w:rPr>
        <w:t>№ 14-4</w:t>
      </w:r>
      <w:r>
        <w:rPr>
          <w:rFonts w:ascii="Times New Roman"/>
          <w:b w:val="false"/>
          <w:i w:val="false"/>
          <w:color w:val="000000"/>
          <w:sz w:val="28"/>
        </w:rPr>
        <w:t xml:space="preserve"> шешімі (Нормативтік құқықтық актілерді мемлекеттік тіркеу тізілімінде № 5141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Шу аудандық мәслихатының 2023 жылғы 25 желтоқсандағы № 14-4 шешіміне өзгерістер мен толықтырулар енгізу туралы" Жамбыл облысы Шу аудандық мәслихатының 2024 жылғы 28 тамызындағы </w:t>
      </w:r>
      <w:r>
        <w:rPr>
          <w:rFonts w:ascii="Times New Roman"/>
          <w:b w:val="false"/>
          <w:i w:val="false"/>
          <w:color w:val="000000"/>
          <w:sz w:val="28"/>
        </w:rPr>
        <w:t>№ 26-4</w:t>
      </w:r>
      <w:r>
        <w:rPr>
          <w:rFonts w:ascii="Times New Roman"/>
          <w:b w:val="false"/>
          <w:i w:val="false"/>
          <w:color w:val="000000"/>
          <w:sz w:val="28"/>
        </w:rPr>
        <w:t xml:space="preserve"> шешімі (Нормативтік құқықтық актілерді мемлекеттік тіркеу тізілімінде № 5232-08 болып тіркелген).</w:t>
      </w:r>
    </w:p>
    <w:bookmarkStart w:name="z12" w:id="2"/>
    <w:p>
      <w:pPr>
        <w:spacing w:after="0"/>
        <w:ind w:left="0"/>
        <w:jc w:val="both"/>
      </w:pPr>
      <w:r>
        <w:rPr>
          <w:rFonts w:ascii="Times New Roman"/>
          <w:b w:val="false"/>
          <w:i w:val="false"/>
          <w:color w:val="000000"/>
          <w:sz w:val="28"/>
        </w:rPr>
        <w:t>
      3. "Шу аудандық мәслихатының аппараты" мемлекеттік мекемесі Қазақстан Республикасының заңнамасында белгіленген тәртіпте:</w:t>
      </w:r>
    </w:p>
    <w:bookmarkEnd w:id="2"/>
    <w:bookmarkStart w:name="z13" w:id="3"/>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 </w:t>
      </w:r>
    </w:p>
    <w:bookmarkEnd w:id="3"/>
    <w:bookmarkStart w:name="z14" w:id="4"/>
    <w:p>
      <w:pPr>
        <w:spacing w:after="0"/>
        <w:ind w:left="0"/>
        <w:jc w:val="both"/>
      </w:pPr>
      <w:r>
        <w:rPr>
          <w:rFonts w:ascii="Times New Roman"/>
          <w:b w:val="false"/>
          <w:i w:val="false"/>
          <w:color w:val="000000"/>
          <w:sz w:val="28"/>
        </w:rPr>
        <w:t>
      2) ресми жарияланғаннан кейін осы шешімді Шу аудандық мәслихаты интернет - ресурста орналастыруын қамтамасыз етсін.</w:t>
      </w:r>
    </w:p>
    <w:bookmarkEnd w:id="4"/>
    <w:bookmarkStart w:name="z1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Шу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ақпандағы № 35-6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9" w:id="6"/>
    <w:p>
      <w:pPr>
        <w:spacing w:after="0"/>
        <w:ind w:left="0"/>
        <w:jc w:val="left"/>
      </w:pPr>
      <w:r>
        <w:rPr>
          <w:rFonts w:ascii="Times New Roman"/>
          <w:b/>
          <w:i w:val="false"/>
          <w:color w:val="000000"/>
        </w:rPr>
        <w:t xml:space="preserve">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bookmarkStart w:name="z20"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Осы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(бұдан әрі–</w:t>
      </w:r>
      <w:r>
        <w:rPr>
          <w:rFonts w:ascii="Times New Roman"/>
          <w:b w:val="false"/>
          <w:i w:val="false"/>
          <w:color w:val="000000"/>
          <w:sz w:val="28"/>
        </w:rPr>
        <w:t>Үлгілік қағидалар</w:t>
      </w:r>
      <w:r>
        <w:rPr>
          <w:rFonts w:ascii="Times New Roman"/>
          <w:b w:val="false"/>
          <w:i w:val="false"/>
          <w:color w:val="000000"/>
          <w:sz w:val="28"/>
        </w:rPr>
        <w:t xml:space="preserve">) Қазақстан Республикасы Үкіметінің 2023 жылдың 30 маусымындағы </w:t>
      </w:r>
      <w:r>
        <w:rPr>
          <w:rFonts w:ascii="Times New Roman"/>
          <w:b w:val="false"/>
          <w:i w:val="false"/>
          <w:color w:val="000000"/>
          <w:sz w:val="28"/>
        </w:rPr>
        <w:t>№ 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Start w:name="z22"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23"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4"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Шу ауданы әкімінің шешімімен құрылатын комиссия;</w:t>
      </w:r>
    </w:p>
    <w:bookmarkEnd w:id="10"/>
    <w:bookmarkStart w:name="z25" w:id="11"/>
    <w:p>
      <w:pPr>
        <w:spacing w:after="0"/>
        <w:ind w:left="0"/>
        <w:jc w:val="both"/>
      </w:pPr>
      <w:r>
        <w:rPr>
          <w:rFonts w:ascii="Times New Roman"/>
          <w:b w:val="false"/>
          <w:i w:val="false"/>
          <w:color w:val="000000"/>
          <w:sz w:val="28"/>
        </w:rPr>
        <w:t>
      3) әлеуметтік көмек – жергілікті атқарушы органмен (әрі қарай-ЖАО)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6" w:id="12"/>
    <w:p>
      <w:pPr>
        <w:spacing w:after="0"/>
        <w:ind w:left="0"/>
        <w:jc w:val="both"/>
      </w:pPr>
      <w:r>
        <w:rPr>
          <w:rFonts w:ascii="Times New Roman"/>
          <w:b w:val="false"/>
          <w:i w:val="false"/>
          <w:color w:val="000000"/>
          <w:sz w:val="28"/>
        </w:rPr>
        <w:t>
      4) әлеуметтік көмек көрсету жөніндегі уәкілетті орган – "Шу ауданы әкімдігінің жұмыспен қамту және әлеуметтік бағдарламалар бөлімі" коммуналдық мемлекеттік мекемесі (әрі қарай – КММ);</w:t>
      </w:r>
    </w:p>
    <w:bookmarkEnd w:id="12"/>
    <w:bookmarkStart w:name="z27"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8" w:id="14"/>
    <w:p>
      <w:pPr>
        <w:spacing w:after="0"/>
        <w:ind w:left="0"/>
        <w:jc w:val="both"/>
      </w:pPr>
      <w:r>
        <w:rPr>
          <w:rFonts w:ascii="Times New Roman"/>
          <w:b w:val="false"/>
          <w:i w:val="false"/>
          <w:color w:val="000000"/>
          <w:sz w:val="28"/>
        </w:rPr>
        <w:t>
      6) ең төмен күнкөріс деңгейі – құны бойынша ең төменгі тұтыну себетінің құнына тең, бір адамға шаққандағы ең төменгі ақшалай кіріс;</w:t>
      </w:r>
    </w:p>
    <w:bookmarkEnd w:id="14"/>
    <w:bookmarkStart w:name="z29"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30"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31"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32" w:id="18"/>
    <w:p>
      <w:pPr>
        <w:spacing w:after="0"/>
        <w:ind w:left="0"/>
        <w:jc w:val="both"/>
      </w:pPr>
      <w:r>
        <w:rPr>
          <w:rFonts w:ascii="Times New Roman"/>
          <w:b w:val="false"/>
          <w:i w:val="false"/>
          <w:color w:val="000000"/>
          <w:sz w:val="28"/>
        </w:rPr>
        <w:t>
      10) уәкілетті мемлекеттік орган–Қазақстан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33"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Шу ауданы әкімінің шешімімен құрылатын арнаулы комиссия;</w:t>
      </w:r>
    </w:p>
    <w:bookmarkEnd w:id="19"/>
    <w:bookmarkStart w:name="z34"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35"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6"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7"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8" w:id="24"/>
    <w:p>
      <w:pPr>
        <w:spacing w:after="0"/>
        <w:ind w:left="0"/>
        <w:jc w:val="both"/>
      </w:pPr>
      <w:r>
        <w:rPr>
          <w:rFonts w:ascii="Times New Roman"/>
          <w:b w:val="false"/>
          <w:i w:val="false"/>
          <w:color w:val="000000"/>
          <w:sz w:val="28"/>
        </w:rPr>
        <w:t>
      3. Осы Қағидалардың мақсаттары үшін әлеуметтік көмек ретінде Шу аудан әкімдігімен мұқтаж азаматтардың жекелеген санаттарына (бұдан әрі – алушылар) мереке күндеріне ақшалай көрсетілетін көмек түсініледі.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40" w:id="25"/>
    <w:p>
      <w:pPr>
        <w:spacing w:after="0"/>
        <w:ind w:left="0"/>
        <w:jc w:val="both"/>
      </w:pPr>
      <w:r>
        <w:rPr>
          <w:rFonts w:ascii="Times New Roman"/>
          <w:b w:val="false"/>
          <w:i w:val="false"/>
          <w:color w:val="000000"/>
          <w:sz w:val="28"/>
        </w:rPr>
        <w:t>
      5. Азаматтардың мұқтаждар санаттарына әлеуметтік көмек бір рет және (немесе) мезгіл-мезгіл (ай сайын, тоқсан сайын, жарты жылда 1 рет, жылына 1 рет) Шу ауданы аумағында тұрақты тұратын азаматтарға көрсетіледі.</w:t>
      </w:r>
    </w:p>
    <w:bookmarkEnd w:id="25"/>
    <w:bookmarkStart w:name="z41" w:id="26"/>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Шу ауданы әкімдігінің ұсынымы бойынша Шу ауданы мәслихаты белгілейді.";</w:t>
      </w:r>
    </w:p>
    <w:bookmarkEnd w:id="26"/>
    <w:bookmarkStart w:name="z42" w:id="27"/>
    <w:p>
      <w:pPr>
        <w:spacing w:after="0"/>
        <w:ind w:left="0"/>
        <w:jc w:val="both"/>
      </w:pPr>
      <w:r>
        <w:rPr>
          <w:rFonts w:ascii="Times New Roman"/>
          <w:b w:val="false"/>
          <w:i w:val="false"/>
          <w:color w:val="000000"/>
          <w:sz w:val="28"/>
        </w:rPr>
        <w:t>
      7. Арнайы және учаскелік комиссиялар туралы ережелерді Жамбыл облысы ЖАО бекітеді.</w:t>
      </w:r>
    </w:p>
    <w:bookmarkEnd w:id="27"/>
    <w:bookmarkStart w:name="z43" w:id="2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8"/>
    <w:bookmarkStart w:name="z44" w:id="29"/>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29"/>
    <w:bookmarkStart w:name="z45" w:id="30"/>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30"/>
    <w:bookmarkStart w:name="z46" w:id="3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1"/>
    <w:bookmarkStart w:name="z47" w:id="32"/>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2"/>
    <w:bookmarkStart w:name="z48" w:id="33"/>
    <w:p>
      <w:pPr>
        <w:spacing w:after="0"/>
        <w:ind w:left="0"/>
        <w:jc w:val="both"/>
      </w:pPr>
      <w:r>
        <w:rPr>
          <w:rFonts w:ascii="Times New Roman"/>
          <w:b w:val="false"/>
          <w:i w:val="false"/>
          <w:color w:val="000000"/>
          <w:sz w:val="28"/>
        </w:rPr>
        <w:t>
      3) әлеуметтік маңызы бар аурудың болуы;</w:t>
      </w:r>
    </w:p>
    <w:bookmarkEnd w:id="33"/>
    <w:bookmarkStart w:name="z49" w:id="3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4"/>
    <w:bookmarkStart w:name="z50" w:id="35"/>
    <w:p>
      <w:pPr>
        <w:spacing w:after="0"/>
        <w:ind w:left="0"/>
        <w:jc w:val="both"/>
      </w:pPr>
      <w:r>
        <w:rPr>
          <w:rFonts w:ascii="Times New Roman"/>
          <w:b w:val="false"/>
          <w:i w:val="false"/>
          <w:color w:val="000000"/>
          <w:sz w:val="28"/>
        </w:rPr>
        <w:t>
      5) жетімдік, ата-ана қамқорлығының болмауы;</w:t>
      </w:r>
    </w:p>
    <w:bookmarkEnd w:id="35"/>
    <w:bookmarkStart w:name="z51" w:id="36"/>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6"/>
    <w:bookmarkStart w:name="z52" w:id="37"/>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7"/>
    <w:bookmarkStart w:name="z53" w:id="3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8"/>
    <w:bookmarkStart w:name="z54" w:id="39"/>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39"/>
    <w:bookmarkStart w:name="z55" w:id="40"/>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40"/>
    <w:bookmarkStart w:name="z56" w:id="41"/>
    <w:p>
      <w:pPr>
        <w:spacing w:after="0"/>
        <w:ind w:left="0"/>
        <w:jc w:val="both"/>
      </w:pPr>
      <w:r>
        <w:rPr>
          <w:rFonts w:ascii="Times New Roman"/>
          <w:b w:val="false"/>
          <w:i w:val="false"/>
          <w:color w:val="000000"/>
          <w:sz w:val="28"/>
        </w:rPr>
        <w:t>
      9. Атаулы күндер мен мереке күндеріне мезгілді әлеуметтік көмек жылына бір рет, ақшалай төлем түрінде келесі санаттағы азаматтарға көрсетіледі:</w:t>
      </w:r>
    </w:p>
    <w:bookmarkEnd w:id="41"/>
    <w:bookmarkStart w:name="z57" w:id="42"/>
    <w:p>
      <w:pPr>
        <w:spacing w:after="0"/>
        <w:ind w:left="0"/>
        <w:jc w:val="both"/>
      </w:pPr>
      <w:r>
        <w:rPr>
          <w:rFonts w:ascii="Times New Roman"/>
          <w:b w:val="false"/>
          <w:i w:val="false"/>
          <w:color w:val="000000"/>
          <w:sz w:val="28"/>
        </w:rPr>
        <w:t>
      1) 7 мамыр – Отан қорғаушы күні:</w:t>
      </w:r>
    </w:p>
    <w:bookmarkEnd w:id="42"/>
    <w:bookmarkStart w:name="z58" w:id="43"/>
    <w:p>
      <w:pPr>
        <w:spacing w:after="0"/>
        <w:ind w:left="0"/>
        <w:jc w:val="both"/>
      </w:pPr>
      <w:r>
        <w:rPr>
          <w:rFonts w:ascii="Times New Roman"/>
          <w:b w:val="false"/>
          <w:i w:val="false"/>
          <w:color w:val="000000"/>
          <w:sz w:val="28"/>
        </w:rPr>
        <w:t>
      бұрынғы Кеңестік Социалистік Республикасы Одағының (бұдан әрі – КСРОдағы) Қорғаныс министрлiгiне, Ішкi iстер және мемлекеттiк қауiпсiздiк органдарына әскери мiндеттілер жиындарына шақырылған, қоғамға жат көрiнiстерге байланысты төтенше жағдайлар кезiнде қоғамдық тәртiптi сақтау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теңгеден кем емес мөлшерінде;</w:t>
      </w:r>
    </w:p>
    <w:bookmarkEnd w:id="43"/>
    <w:bookmarkStart w:name="z59" w:id="4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теңгеден кем емес мөлшерінде.</w:t>
      </w:r>
    </w:p>
    <w:bookmarkEnd w:id="44"/>
    <w:bookmarkStart w:name="z60" w:id="45"/>
    <w:p>
      <w:pPr>
        <w:spacing w:after="0"/>
        <w:ind w:left="0"/>
        <w:jc w:val="both"/>
      </w:pPr>
      <w:r>
        <w:rPr>
          <w:rFonts w:ascii="Times New Roman"/>
          <w:b w:val="false"/>
          <w:i w:val="false"/>
          <w:color w:val="000000"/>
          <w:sz w:val="28"/>
        </w:rPr>
        <w:t>
      2) 9 мамыр – Жеңіс күні:</w:t>
      </w:r>
    </w:p>
    <w:bookmarkEnd w:id="45"/>
    <w:bookmarkStart w:name="z61" w:id="46"/>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1500000 (бір миллион бес жүз мың) теңгеден кем емес мөлшерінде;</w:t>
      </w:r>
    </w:p>
    <w:bookmarkEnd w:id="46"/>
    <w:bookmarkStart w:name="z62" w:id="47"/>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150000 (бір жүз елу мың) теңгеден кем емес мөлшерінде;</w:t>
      </w:r>
    </w:p>
    <w:bookmarkEnd w:id="47"/>
    <w:bookmarkStart w:name="z63" w:id="4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150000 (бір жүз елу мың) теңгеден кем емес мөлшерінде;</w:t>
      </w:r>
    </w:p>
    <w:bookmarkEnd w:id="48"/>
    <w:bookmarkStart w:name="z64" w:id="4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150000 (бір жүз елу мың) теңгеден кем емес мөлшерінде;</w:t>
      </w:r>
    </w:p>
    <w:bookmarkEnd w:id="49"/>
    <w:bookmarkStart w:name="z65" w:id="5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150000 (бір жүз елу мың) теңгеден кем емес мөлшерінде;</w:t>
      </w:r>
    </w:p>
    <w:bookmarkEnd w:id="50"/>
    <w:bookmarkStart w:name="z66" w:id="51"/>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150000 (бір жүз елу мың) теңгеден кем емес мөлшерінде; </w:t>
      </w:r>
    </w:p>
    <w:bookmarkEnd w:id="51"/>
    <w:bookmarkStart w:name="z67" w:id="52"/>
    <w:p>
      <w:pPr>
        <w:spacing w:after="0"/>
        <w:ind w:left="0"/>
        <w:jc w:val="both"/>
      </w:pPr>
      <w:r>
        <w:rPr>
          <w:rFonts w:ascii="Times New Roman"/>
          <w:b w:val="false"/>
          <w:i w:val="false"/>
          <w:color w:val="000000"/>
          <w:sz w:val="28"/>
        </w:rPr>
        <w:t>
      1992 жылғы қыркүйек – 2001 жылғы ақпан аралығындағы кезеңдеТәжікстан-Ауғанстан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150000 (бір жүз елу мың) теңгеден кем емес мөлшерінде;</w:t>
      </w:r>
    </w:p>
    <w:bookmarkEnd w:id="52"/>
    <w:bookmarkStart w:name="z68" w:id="5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(бір жүз елу мың) теңгеден кем емес мөлшерінде;</w:t>
      </w:r>
    </w:p>
    <w:bookmarkEnd w:id="53"/>
    <w:bookmarkStart w:name="z69" w:id="54"/>
    <w:p>
      <w:pPr>
        <w:spacing w:after="0"/>
        <w:ind w:left="0"/>
        <w:jc w:val="both"/>
      </w:pPr>
      <w:r>
        <w:rPr>
          <w:rFonts w:ascii="Times New Roman"/>
          <w:b w:val="false"/>
          <w:i w:val="false"/>
          <w:color w:val="000000"/>
          <w:sz w:val="28"/>
        </w:rPr>
        <w:t xml:space="preserve">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адамдарға – 150000 (бір жүз елу мың) теңгеден кем емес мөлшерінде; </w:t>
      </w:r>
    </w:p>
    <w:bookmarkEnd w:id="54"/>
    <w:bookmarkStart w:name="z70" w:id="5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100000 (жүз мың) теңгеден кем емес мөлшерінде;</w:t>
      </w:r>
    </w:p>
    <w:bookmarkEnd w:id="55"/>
    <w:bookmarkStart w:name="z71" w:id="5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150000 (бір жүз елу мың) теңгеден кем емес мөлшерінде;</w:t>
      </w:r>
    </w:p>
    <w:bookmarkEnd w:id="56"/>
    <w:bookmarkStart w:name="z72" w:id="5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150000 (бір жүз елу мың) теңгеден кем емес мөлшерінде;</w:t>
      </w:r>
    </w:p>
    <w:bookmarkEnd w:id="57"/>
    <w:bookmarkStart w:name="z73" w:id="5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150000 (бір жүз елу мың) теңгеден кем емес мөлшерінде;</w:t>
      </w:r>
    </w:p>
    <w:bookmarkEnd w:id="58"/>
    <w:bookmarkStart w:name="z74" w:id="5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150000 (бір жүз елу мың) теңгеден кем емес мөлшерінде;</w:t>
      </w:r>
    </w:p>
    <w:bookmarkEnd w:id="59"/>
    <w:bookmarkStart w:name="z75" w:id="6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60000 (алпыс мың) теңге теңгеден кем емес мөлшерінде;</w:t>
      </w:r>
    </w:p>
    <w:bookmarkEnd w:id="60"/>
    <w:bookmarkStart w:name="z76" w:id="6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теңгеден кем емес мөлшерінде;</w:t>
      </w:r>
    </w:p>
    <w:bookmarkEnd w:id="61"/>
    <w:bookmarkStart w:name="z77" w:id="6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150000 (бір жүз елу мың) теңгеден кем емес мөлшерінде;</w:t>
      </w:r>
    </w:p>
    <w:bookmarkEnd w:id="62"/>
    <w:bookmarkStart w:name="z78" w:id="6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150000 (бір жүз елу мың) теңгеден кем емес мөлшерінде;</w:t>
      </w:r>
    </w:p>
    <w:bookmarkEnd w:id="63"/>
    <w:bookmarkStart w:name="z79"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 150000 (бір жүз елу мың) теңгеден кем емес мөлшерінде;</w:t>
      </w:r>
    </w:p>
    <w:bookmarkEnd w:id="64"/>
    <w:bookmarkStart w:name="z80" w:id="6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150000 (бір жүз елу мың) теңгеден кем емес мөлшерінде;</w:t>
      </w:r>
    </w:p>
    <w:bookmarkEnd w:id="65"/>
    <w:bookmarkStart w:name="z81" w:id="6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60000 (алпыс мың) теңгеден кем емес мөлшерінде;</w:t>
      </w:r>
    </w:p>
    <w:bookmarkEnd w:id="66"/>
    <w:bookmarkStart w:name="z82" w:id="6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150000 (бір жүз елу мың) теңгеден кем емес мөлшерінде;</w:t>
      </w:r>
    </w:p>
    <w:bookmarkEnd w:id="67"/>
    <w:bookmarkStart w:name="z83" w:id="6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50000 (елу мың) теңгеден кем емес мөлшерінде;</w:t>
      </w:r>
    </w:p>
    <w:bookmarkEnd w:id="68"/>
    <w:bookmarkStart w:name="z84" w:id="6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50000 (елу мың) теңгеден кем емес мөлшерінде;</w:t>
      </w:r>
    </w:p>
    <w:bookmarkEnd w:id="69"/>
    <w:bookmarkStart w:name="z85" w:id="70"/>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 50000 (елу мың) теңгеден кем емес мөлшерінде;</w:t>
      </w:r>
    </w:p>
    <w:bookmarkEnd w:id="70"/>
    <w:bookmarkStart w:name="z86" w:id="7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50000 (елу мың) теңгеден кем емес мөлшерінде;</w:t>
      </w:r>
    </w:p>
    <w:bookmarkEnd w:id="71"/>
    <w:bookmarkStart w:name="z87" w:id="7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қызметшiлерге – 50000 (елу мың) теңгеден кем емес мөлшерінде;</w:t>
      </w:r>
    </w:p>
    <w:bookmarkEnd w:id="72"/>
    <w:bookmarkStart w:name="z88" w:id="7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50000 (елу мың) теңгеден кем емес мөлшерінде;</w:t>
      </w:r>
    </w:p>
    <w:bookmarkEnd w:id="73"/>
    <w:bookmarkStart w:name="z89" w:id="7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50000 (елу мың) теңгеден кем емес мөлшерінде;</w:t>
      </w:r>
    </w:p>
    <w:bookmarkEnd w:id="74"/>
    <w:bookmarkStart w:name="z90" w:id="7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50000 (елу мың) теңгеден кем емес мөлшерінде;</w:t>
      </w:r>
    </w:p>
    <w:bookmarkEnd w:id="75"/>
    <w:bookmarkStart w:name="z91" w:id="7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50000 (елу мың) теңгеден кем емес мөлшерінде;</w:t>
      </w:r>
    </w:p>
    <w:bookmarkEnd w:id="76"/>
    <w:bookmarkStart w:name="z92" w:id="77"/>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50000 (елу мың) теңгеден кем емес мөлшерінде;</w:t>
      </w:r>
    </w:p>
    <w:bookmarkEnd w:id="77"/>
    <w:bookmarkStart w:name="z93" w:id="78"/>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50000 (елу мың) теңгеден кем емес мөлшерінде.</w:t>
      </w:r>
    </w:p>
    <w:bookmarkEnd w:id="78"/>
    <w:bookmarkStart w:name="z94" w:id="79"/>
    <w:p>
      <w:pPr>
        <w:spacing w:after="0"/>
        <w:ind w:left="0"/>
        <w:jc w:val="both"/>
      </w:pPr>
      <w:r>
        <w:rPr>
          <w:rFonts w:ascii="Times New Roman"/>
          <w:b w:val="false"/>
          <w:i w:val="false"/>
          <w:color w:val="000000"/>
          <w:sz w:val="28"/>
        </w:rPr>
        <w:t>
      3) 16 желтоқсан - Қазақстанның Тәуелсіздік күніне:</w:t>
      </w:r>
    </w:p>
    <w:bookmarkEnd w:id="79"/>
    <w:bookmarkStart w:name="z95" w:id="80"/>
    <w:p>
      <w:pPr>
        <w:spacing w:after="0"/>
        <w:ind w:left="0"/>
        <w:jc w:val="both"/>
      </w:pPr>
      <w:r>
        <w:rPr>
          <w:rFonts w:ascii="Times New Roman"/>
          <w:b w:val="false"/>
          <w:i w:val="false"/>
          <w:color w:val="000000"/>
          <w:sz w:val="28"/>
        </w:rPr>
        <w:t>
      Қазақстан Республикасының "Жаппай саяси қуғын-сүргіндер құрбандарын ақтау туралы" Заңымен белгіленген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 құрбандарына – 150000 (бір жүз елу мың) теңгеден кем емес мөлшерінде.</w:t>
      </w:r>
    </w:p>
    <w:bookmarkEnd w:id="80"/>
    <w:bookmarkStart w:name="z96" w:id="81"/>
    <w:p>
      <w:pPr>
        <w:spacing w:after="0"/>
        <w:ind w:left="0"/>
        <w:jc w:val="both"/>
      </w:pPr>
      <w:r>
        <w:rPr>
          <w:rFonts w:ascii="Times New Roman"/>
          <w:b w:val="false"/>
          <w:i w:val="false"/>
          <w:color w:val="000000"/>
          <w:sz w:val="28"/>
        </w:rPr>
        <w:t>
      10. Әлеуметтік көмек жылына бір рет келесі санаттарына өтініштері бойынша көрсетіледі:</w:t>
      </w:r>
    </w:p>
    <w:bookmarkEnd w:id="81"/>
    <w:bookmarkStart w:name="z97" w:id="82"/>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нұқсан келтіруге байланысты әлеуметтік көмек отбасының жан басына шаққандағы орташа табысы 20 (жиырма еселенген) ең төменгі күнкөріс деңгейінен аспайтын жағдайда арнайы комиссияның қорытындысымен, 300 (үш жүз) айлық есептік көрсеткіштен кем емес мөлшерде. Әлеуметтік көмекке жүгіну табиғи зілзаланың немесе өрттің салдарынан азаматқа (отбасына) немесе оның мүлкіне зиян келтірген жағдайда талап қою мерзімі осы жағдай туындаған сәттен бастап 6 (алты)ай мерзімде жүргізіледі;</w:t>
      </w:r>
    </w:p>
    <w:bookmarkEnd w:id="82"/>
    <w:bookmarkStart w:name="z98" w:id="83"/>
    <w:p>
      <w:pPr>
        <w:spacing w:after="0"/>
        <w:ind w:left="0"/>
        <w:jc w:val="both"/>
      </w:pPr>
      <w:r>
        <w:rPr>
          <w:rFonts w:ascii="Times New Roman"/>
          <w:b w:val="false"/>
          <w:i w:val="false"/>
          <w:color w:val="000000"/>
          <w:sz w:val="28"/>
        </w:rPr>
        <w:t>
      қатерлі ісік ауруы бар адамдарға ең төменгі күнкөріс деңгейінің 3 (үш еселік) мөлшерінен аспайтын жан басына шаққандағы орташа табысы есепке алынып 25 (жиырма бес) айлық есептік көрсеткіш мөлшерінде;</w:t>
      </w:r>
    </w:p>
    <w:bookmarkEnd w:id="83"/>
    <w:bookmarkStart w:name="z99" w:id="84"/>
    <w:p>
      <w:pPr>
        <w:spacing w:after="0"/>
        <w:ind w:left="0"/>
        <w:jc w:val="both"/>
      </w:pPr>
      <w:r>
        <w:rPr>
          <w:rFonts w:ascii="Times New Roman"/>
          <w:b w:val="false"/>
          <w:i w:val="false"/>
          <w:color w:val="000000"/>
          <w:sz w:val="28"/>
        </w:rPr>
        <w:t>
      әлеуметтік мәні бар аурулармен ауыратын адамдарға әлеуметтік көмек отбасының жан басына шаққандағы орташа табысы 2 (екі еселенген) ең төменгі күнкөріс деңгейінен аспайтын жағдайда 25 (жиырма бес) айлық есептік көрсеткіш мөлшерінде;</w:t>
      </w:r>
    </w:p>
    <w:bookmarkEnd w:id="84"/>
    <w:bookmarkStart w:name="z100" w:id="85"/>
    <w:p>
      <w:pPr>
        <w:spacing w:after="0"/>
        <w:ind w:left="0"/>
        <w:jc w:val="both"/>
      </w:pPr>
      <w:r>
        <w:rPr>
          <w:rFonts w:ascii="Times New Roman"/>
          <w:b w:val="false"/>
          <w:i w:val="false"/>
          <w:color w:val="000000"/>
          <w:sz w:val="28"/>
        </w:rPr>
        <w:t>
      бас бостандығынан айыру орындарынан босатылуы, пробация қызметінің есебінде болуы негіз болып табылған күннен бастап 3 (үш) ай ішінде, кәмелетке толмағандардың арнаулы білім беру ұйымдарында, ерекше режимде ұстайтын білім беру ұйымдарында болған, табысы 3 (үш еселенген) күнкөріс деңгейінен аспаған жағдайда, арнайы комиссияның анықтауымен 15(он бес) айлық есептік көрсеткіш көлемінде;</w:t>
      </w:r>
    </w:p>
    <w:bookmarkEnd w:id="85"/>
    <w:bookmarkStart w:name="z101" w:id="86"/>
    <w:p>
      <w:pPr>
        <w:spacing w:after="0"/>
        <w:ind w:left="0"/>
        <w:jc w:val="both"/>
      </w:pPr>
      <w:r>
        <w:rPr>
          <w:rFonts w:ascii="Times New Roman"/>
          <w:b w:val="false"/>
          <w:i w:val="false"/>
          <w:color w:val="000000"/>
          <w:sz w:val="28"/>
        </w:rPr>
        <w:t>
      санаторийлік-курорттық емделуге әлеуметтік көмек,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абилитациялаудың және оңалтудың жеке бағдарламасы болмаған жағдайда Қазақстан Республикасының аумағында санаторийлік-курорттық емделуге арналған шығындардың мөлшерінде, жол шығыны төлемінсіз 45 (қырық бес) айлық есептік көрсеткіш мөлшерінде көрсетіледі;</w:t>
      </w:r>
    </w:p>
    <w:bookmarkEnd w:id="86"/>
    <w:bookmarkStart w:name="z102" w:id="87"/>
    <w:p>
      <w:pPr>
        <w:spacing w:after="0"/>
        <w:ind w:left="0"/>
        <w:jc w:val="both"/>
      </w:pPr>
      <w:r>
        <w:rPr>
          <w:rFonts w:ascii="Times New Roman"/>
          <w:b w:val="false"/>
          <w:i w:val="false"/>
          <w:color w:val="000000"/>
          <w:sz w:val="28"/>
        </w:rPr>
        <w:t>
      жасына қарай зейнет демалысына шыққан зейнеткерлерге абилитациялаудың және оңалтудың жеке бағдарламасы болмаған жағдайда Қазақстан Республикасының аумағында санаторийлік-курорттық емделуге арналған шығындарды өтеу үшін жан басына шаққанда орташа табысы ең төменгі күн көріс деңгейінің 3 (үш еселенген) деңгейінен аспайтын, санаторийлік-курорттық емделуге жұмсалған шығындарды растайтын құжаттарды жол шығыны төлемінсіз ұсынған жағдайда, 45 (қырық бес) айлық есептік көрсеткіш мөлшерінде әлеуметтік көмек көрсетіледі;</w:t>
      </w:r>
    </w:p>
    <w:bookmarkEnd w:id="87"/>
    <w:bookmarkStart w:name="z103" w:id="88"/>
    <w:p>
      <w:pPr>
        <w:spacing w:after="0"/>
        <w:ind w:left="0"/>
        <w:jc w:val="both"/>
      </w:pPr>
      <w:r>
        <w:rPr>
          <w:rFonts w:ascii="Times New Roman"/>
          <w:b w:val="false"/>
          <w:i w:val="false"/>
          <w:color w:val="000000"/>
          <w:sz w:val="28"/>
        </w:rPr>
        <w:t>
      абилитациялаудың және оңалтудың жеке бағдарламасы негізінде әлеуметтік қызметтер порталы арқылы санаторийлік-курорттық емделуге жолдаманы таңдаған бірінші топтағы мүгедектігі бар адамдардың күтіміне байланысты әлеуметтік төлемді алушыларына, ең төмен күнкөріс деңгейінің 3 (үш еселенген) мөлшерінен аспайтын жан басына шаққандағы орташа табысы есепке алынып, санаторийлік-курорттық емделуге шығындарын өтеу үшін халықты әлеуметтік қорғау саласындағы уәкілетті орган айқындайтын санаторийлік-курорттық емдеу құнын өтеу ретінде берілетін кепілдік берілген соманың 70% (жетпіс пайызы) мөлшерінде көрсетіледі;</w:t>
      </w:r>
    </w:p>
    <w:bookmarkEnd w:id="88"/>
    <w:bookmarkStart w:name="z104" w:id="89"/>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әлеуметтік көмек көрсетудің, оның мөлшерлерін белгілеудің және мұқтаж азаматтардың жекелеген санаттарының тізбесін айқындаудың қағидаларынның 12-тармағында көзделген құжаттар тізбесіне қосымша бірінші топтағы мүгедектігі бар адамды санаторийлік-курорттық емделуге алып жүруге байланысты болған шығыстарды растайтын құжаттар қоса беріледі.</w:t>
      </w:r>
    </w:p>
    <w:bookmarkEnd w:id="89"/>
    <w:bookmarkStart w:name="z105" w:id="90"/>
    <w:p>
      <w:pPr>
        <w:spacing w:after="0"/>
        <w:ind w:left="0"/>
        <w:jc w:val="both"/>
      </w:pPr>
      <w:r>
        <w:rPr>
          <w:rFonts w:ascii="Times New Roman"/>
          <w:b w:val="false"/>
          <w:i w:val="false"/>
          <w:color w:val="000000"/>
          <w:sz w:val="28"/>
        </w:rPr>
        <w:t>
      Алып жүрушінің жол жүру шығыстарын төлеу еріп жүрушінің жеке қаражаты есебінен жүзеге асырылады. Әлеуметтік көмекке жүгіну мерзімі, жағдай туындаған күннен бастап 3 (үш) айдан кешіктірілмей жасалады;</w:t>
      </w:r>
    </w:p>
    <w:bookmarkEnd w:id="90"/>
    <w:bookmarkStart w:name="z106" w:id="91"/>
    <w:p>
      <w:pPr>
        <w:spacing w:after="0"/>
        <w:ind w:left="0"/>
        <w:jc w:val="both"/>
      </w:pPr>
      <w:r>
        <w:rPr>
          <w:rFonts w:ascii="Times New Roman"/>
          <w:b w:val="false"/>
          <w:i w:val="false"/>
          <w:color w:val="000000"/>
          <w:sz w:val="28"/>
        </w:rPr>
        <w:t>
      тұрғын үйді газдандыруға әлеуметтік көмек, отбасының жан басына шаққандағы табысы 3 (үш еселік)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 Әлеуметтік көмектің көлемі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91"/>
    <w:bookmarkStart w:name="z107" w:id="92"/>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әлеуметтік көмек көрсетудің, оның мөлшерлерін белгілеудің және мұқтаж азаматтардың жекелеген санаттарының тізбесін айқындаудың қағидалардың 12-тармағында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92"/>
    <w:bookmarkStart w:name="z108" w:id="93"/>
    <w:p>
      <w:pPr>
        <w:spacing w:after="0"/>
        <w:ind w:left="0"/>
        <w:jc w:val="both"/>
      </w:pPr>
      <w:r>
        <w:rPr>
          <w:rFonts w:ascii="Times New Roman"/>
          <w:b w:val="false"/>
          <w:i w:val="false"/>
          <w:color w:val="000000"/>
          <w:sz w:val="28"/>
        </w:rPr>
        <w:t xml:space="preserve">
      Әлеуметтік көмек ай сайын келесі санаттарына өтініштері бойынша көрсетіледі: </w:t>
      </w:r>
    </w:p>
    <w:bookmarkEnd w:id="93"/>
    <w:bookmarkStart w:name="z109" w:id="94"/>
    <w:p>
      <w:pPr>
        <w:spacing w:after="0"/>
        <w:ind w:left="0"/>
        <w:jc w:val="both"/>
      </w:pPr>
      <w:r>
        <w:rPr>
          <w:rFonts w:ascii="Times New Roman"/>
          <w:b w:val="false"/>
          <w:i w:val="false"/>
          <w:color w:val="000000"/>
          <w:sz w:val="28"/>
        </w:rPr>
        <w:t>
      туберкулезбен ауыратын және амбулаториялық емдеудегі тұлғаларға,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15 (он бес) айлық есептік көрсеткіш мөлшерінде;</w:t>
      </w:r>
    </w:p>
    <w:bookmarkEnd w:id="94"/>
    <w:bookmarkStart w:name="z110" w:id="95"/>
    <w:p>
      <w:pPr>
        <w:spacing w:after="0"/>
        <w:ind w:left="0"/>
        <w:jc w:val="both"/>
      </w:pPr>
      <w:r>
        <w:rPr>
          <w:rFonts w:ascii="Times New Roman"/>
          <w:b w:val="false"/>
          <w:i w:val="false"/>
          <w:color w:val="000000"/>
          <w:sz w:val="28"/>
        </w:rPr>
        <w:t>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30 (отыз) айлық есептік көрсеткіш мөлшерінде.</w:t>
      </w:r>
    </w:p>
    <w:bookmarkEnd w:id="95"/>
    <w:bookmarkStart w:name="z111" w:id="96"/>
    <w:p>
      <w:pPr>
        <w:spacing w:after="0"/>
        <w:ind w:left="0"/>
        <w:jc w:val="left"/>
      </w:pPr>
      <w:r>
        <w:rPr>
          <w:rFonts w:ascii="Times New Roman"/>
          <w:b/>
          <w:i w:val="false"/>
          <w:color w:val="000000"/>
        </w:rPr>
        <w:t xml:space="preserve"> 3-тарау. Әлеуметтік көмек көрсету тәртібі</w:t>
      </w:r>
    </w:p>
    <w:bookmarkEnd w:id="96"/>
    <w:bookmarkStart w:name="z112" w:id="97"/>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97"/>
    <w:bookmarkStart w:name="z113" w:id="98"/>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98"/>
    <w:bookmarkStart w:name="z114" w:id="9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қағидаларға </w:t>
      </w:r>
      <w:r>
        <w:rPr>
          <w:rFonts w:ascii="Times New Roman"/>
          <w:b w:val="false"/>
          <w:i w:val="false"/>
          <w:color w:val="000000"/>
          <w:sz w:val="28"/>
        </w:rPr>
        <w:t>1-2- қосымшаға</w:t>
      </w:r>
      <w:r>
        <w:rPr>
          <w:rFonts w:ascii="Times New Roman"/>
          <w:b w:val="false"/>
          <w:i w:val="false"/>
          <w:color w:val="000000"/>
          <w:sz w:val="28"/>
        </w:rPr>
        <w:t xml:space="preserve"> сәйкес нысанда сұрау салу қалыптастырады.</w:t>
      </w:r>
    </w:p>
    <w:bookmarkStart w:name="z117" w:id="100"/>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00"/>
    <w:bookmarkStart w:name="z118" w:id="10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1"/>
    <w:bookmarkStart w:name="z119" w:id="10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2"/>
    <w:bookmarkStart w:name="z120" w:id="103"/>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3"/>
    <w:bookmarkStart w:name="z121" w:id="104"/>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4"/>
    <w:bookmarkStart w:name="z122" w:id="105"/>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5"/>
    <w:bookmarkStart w:name="z123" w:id="106"/>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6"/>
    <w:bookmarkStart w:name="z124" w:id="107"/>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7"/>
    <w:bookmarkStart w:name="z125" w:id="108"/>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8"/>
    <w:bookmarkStart w:name="z126" w:id="109"/>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09"/>
    <w:bookmarkStart w:name="z127" w:id="110"/>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Start w:name="z129" w:id="111"/>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1"/>
    <w:bookmarkStart w:name="z130" w:id="112"/>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2"/>
    <w:bookmarkStart w:name="z131" w:id="113"/>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Үлгілік қағидалардың 8-тармағы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w:t>
      </w:r>
      <w:r>
        <w:rPr>
          <w:rFonts w:ascii="Times New Roman"/>
          <w:b w:val="false"/>
          <w:i w:val="false"/>
          <w:color w:val="000000"/>
          <w:sz w:val="28"/>
        </w:rPr>
        <w:t>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Start w:name="z134" w:id="114"/>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4"/>
    <w:bookmarkStart w:name="z135" w:id="115"/>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15"/>
    <w:bookmarkStart w:name="z136" w:id="116"/>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6"/>
    <w:bookmarkStart w:name="z137" w:id="117"/>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7"/>
    <w:bookmarkStart w:name="z138" w:id="118"/>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18"/>
    <w:bookmarkStart w:name="z139" w:id="119"/>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Үлгілік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Start w:name="z141" w:id="120"/>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0"/>
    <w:bookmarkStart w:name="z142" w:id="121"/>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1"/>
    <w:bookmarkStart w:name="z143" w:id="122"/>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2"/>
    <w:bookmarkStart w:name="z144" w:id="123"/>
    <w:p>
      <w:pPr>
        <w:spacing w:after="0"/>
        <w:ind w:left="0"/>
        <w:jc w:val="both"/>
      </w:pPr>
      <w:r>
        <w:rPr>
          <w:rFonts w:ascii="Times New Roman"/>
          <w:b w:val="false"/>
          <w:i w:val="false"/>
          <w:color w:val="000000"/>
          <w:sz w:val="28"/>
        </w:rPr>
        <w:t>
      ақпараттық жүйелерді пайдалану;</w:t>
      </w:r>
    </w:p>
    <w:bookmarkEnd w:id="123"/>
    <w:bookmarkStart w:name="z145" w:id="124"/>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24"/>
    <w:bookmarkStart w:name="z146" w:id="125"/>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25"/>
    <w:bookmarkStart w:name="z147" w:id="126"/>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26"/>
    <w:bookmarkStart w:name="z148" w:id="127"/>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27"/>
    <w:bookmarkStart w:name="z149" w:id="128"/>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осы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Әлеуметтік көмек көрсету жөніндегі уәкілетті орган өтініш берушіге осы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осы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Start w:name="z152" w:id="129"/>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29"/>
    <w:bookmarkStart w:name="z153" w:id="130"/>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0"/>
    <w:bookmarkStart w:name="z154" w:id="131"/>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1"/>
    <w:bookmarkStart w:name="z155" w:id="132"/>
    <w:p>
      <w:pPr>
        <w:spacing w:after="0"/>
        <w:ind w:left="0"/>
        <w:jc w:val="both"/>
      </w:pPr>
      <w:r>
        <w:rPr>
          <w:rFonts w:ascii="Times New Roman"/>
          <w:b w:val="false"/>
          <w:i w:val="false"/>
          <w:color w:val="000000"/>
          <w:sz w:val="28"/>
        </w:rPr>
        <w:t>
      21. Мынадай:</w:t>
      </w:r>
    </w:p>
    <w:bookmarkEnd w:id="132"/>
    <w:bookmarkStart w:name="z156" w:id="13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3"/>
    <w:bookmarkStart w:name="z157" w:id="134"/>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4"/>
    <w:bookmarkStart w:name="z158" w:id="13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5"/>
    <w:bookmarkStart w:name="z159" w:id="136"/>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6"/>
    <w:bookmarkStart w:name="z160" w:id="137"/>
    <w:p>
      <w:pPr>
        <w:spacing w:after="0"/>
        <w:ind w:left="0"/>
        <w:jc w:val="both"/>
      </w:pPr>
      <w:r>
        <w:rPr>
          <w:rFonts w:ascii="Times New Roman"/>
          <w:b w:val="false"/>
          <w:i w:val="false"/>
          <w:color w:val="000000"/>
          <w:sz w:val="28"/>
        </w:rPr>
        <w:t>
      22. Әлеуметтік көмек көрсетуге жұмсалатын шығыстарды қаржыландыру Шу ауданның бюджетінде көзделген, ағымдағы қаржы жылына арналған қаражат шегінде жүзеге асырылады.</w:t>
      </w:r>
    </w:p>
    <w:bookmarkEnd w:id="137"/>
    <w:bookmarkStart w:name="z161" w:id="13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38"/>
    <w:bookmarkStart w:name="z162" w:id="13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9"/>
    <w:bookmarkStart w:name="z163" w:id="140"/>
    <w:p>
      <w:pPr>
        <w:spacing w:after="0"/>
        <w:ind w:left="0"/>
        <w:jc w:val="both"/>
      </w:pPr>
      <w:r>
        <w:rPr>
          <w:rFonts w:ascii="Times New Roman"/>
          <w:b w:val="false"/>
          <w:i w:val="false"/>
          <w:color w:val="000000"/>
          <w:sz w:val="28"/>
        </w:rPr>
        <w:t>
      23. Мынадай:</w:t>
      </w:r>
    </w:p>
    <w:bookmarkEnd w:id="140"/>
    <w:bookmarkStart w:name="z164" w:id="141"/>
    <w:p>
      <w:pPr>
        <w:spacing w:after="0"/>
        <w:ind w:left="0"/>
        <w:jc w:val="both"/>
      </w:pPr>
      <w:r>
        <w:rPr>
          <w:rFonts w:ascii="Times New Roman"/>
          <w:b w:val="false"/>
          <w:i w:val="false"/>
          <w:color w:val="000000"/>
          <w:sz w:val="28"/>
        </w:rPr>
        <w:t xml:space="preserve">
      1) алушы қайтыс болған; </w:t>
      </w:r>
    </w:p>
    <w:bookmarkEnd w:id="141"/>
    <w:bookmarkStart w:name="z165" w:id="142"/>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42"/>
    <w:bookmarkStart w:name="z166" w:id="143"/>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3"/>
    <w:bookmarkStart w:name="z167" w:id="144"/>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4"/>
    <w:bookmarkStart w:name="z168" w:id="14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3) тармақшасы осы Үлгілік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Start w:name="z172" w:id="146"/>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46"/>
    <w:bookmarkStart w:name="z173" w:id="147"/>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7"/>
    <w:bookmarkStart w:name="z174" w:id="148"/>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Start w:name="z176" w:id="149"/>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9"/>
    <w:bookmarkStart w:name="z177" w:id="150"/>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150"/>
    <w:bookmarkStart w:name="z178" w:id="151"/>
    <w:p>
      <w:pPr>
        <w:spacing w:after="0"/>
        <w:ind w:left="0"/>
        <w:jc w:val="both"/>
      </w:pPr>
      <w:r>
        <w:rPr>
          <w:rFonts w:ascii="Times New Roman"/>
          <w:b w:val="false"/>
          <w:i w:val="false"/>
          <w:color w:val="000000"/>
          <w:sz w:val="28"/>
        </w:rPr>
        <w:t xml:space="preserve">
      біржолғы төлемдер бойынша – күн сайын; </w:t>
      </w:r>
    </w:p>
    <w:bookmarkEnd w:id="151"/>
    <w:bookmarkStart w:name="z179" w:id="15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52"/>
    <w:bookmarkStart w:name="z180" w:id="153"/>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3"/>
    <w:bookmarkStart w:name="z181" w:id="154"/>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54"/>
    <w:bookmarkStart w:name="z182" w:id="15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55"/>
    <w:bookmarkStart w:name="z183" w:id="156"/>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56"/>
    <w:bookmarkStart w:name="z184" w:id="157"/>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57"/>
    <w:bookmarkStart w:name="z185" w:id="158"/>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58"/>
    <w:bookmarkStart w:name="z186" w:id="159"/>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