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c6c9" w14:textId="1cdc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2023 жылғы 13 желтоқсандағы № 14-4 шешіміне өзгеріс енгізу туралы</w:t>
      </w:r>
    </w:p>
    <w:p>
      <w:pPr>
        <w:spacing w:after="0"/>
        <w:ind w:left="0"/>
        <w:jc w:val="both"/>
      </w:pPr>
      <w:r>
        <w:rPr>
          <w:rFonts w:ascii="Times New Roman"/>
          <w:b w:val="false"/>
          <w:i w:val="false"/>
          <w:color w:val="000000"/>
          <w:sz w:val="28"/>
        </w:rPr>
        <w:t>Жамбыл облысы Сарысу аудандық мәслихатының 2025 жылғы 9 сәуірдегі № 39-10 шешімі. Жамбыл облысы Әділет департаментінде 2025 жылғы 21 сәуірде № 5272-08 болып тіркелді</w:t>
      </w:r>
    </w:p>
    <w:p>
      <w:pPr>
        <w:spacing w:after="0"/>
        <w:ind w:left="0"/>
        <w:jc w:val="both"/>
      </w:pPr>
      <w:bookmarkStart w:name="z7" w:id="0"/>
      <w:r>
        <w:rPr>
          <w:rFonts w:ascii="Times New Roman"/>
          <w:b w:val="false"/>
          <w:i w:val="false"/>
          <w:color w:val="000000"/>
          <w:sz w:val="28"/>
        </w:rPr>
        <w:t>
      Сарысу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2023 жылғы 13 желтоқсандағы </w:t>
      </w:r>
      <w:r>
        <w:rPr>
          <w:rFonts w:ascii="Times New Roman"/>
          <w:b w:val="false"/>
          <w:i w:val="false"/>
          <w:color w:val="000000"/>
          <w:sz w:val="28"/>
        </w:rPr>
        <w:t>№ 14-4</w:t>
      </w:r>
      <w:r>
        <w:rPr>
          <w:rFonts w:ascii="Times New Roman"/>
          <w:b w:val="false"/>
          <w:i w:val="false"/>
          <w:color w:val="000000"/>
          <w:sz w:val="28"/>
        </w:rPr>
        <w:t xml:space="preserve"> (нормативтік құқықтық актілерді мемлекеттік тіркеу тізілімінде № 5135 болып тіркелген)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10" w:id="3"/>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9 сәуірдегі № 39-10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№14-4 шешіміне 1 қосымша</w:t>
            </w:r>
          </w:p>
        </w:tc>
      </w:tr>
    </w:tbl>
    <w:bookmarkStart w:name="z18" w:id="4"/>
    <w:p>
      <w:pPr>
        <w:spacing w:after="0"/>
        <w:ind w:left="0"/>
        <w:jc w:val="left"/>
      </w:pPr>
      <w:r>
        <w:rPr>
          <w:rFonts w:ascii="Times New Roman"/>
          <w:b/>
          <w:i w:val="false"/>
          <w:color w:val="000000"/>
        </w:rPr>
        <w:t xml:space="preserve">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Start w:name="z21"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2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23" w:id="8"/>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алуға үміткер адамның (отбасының) өтінішін қарау бойынша Сарысу ауданы әкімінің шешімімен құрылатын комиссия; </w:t>
      </w:r>
    </w:p>
    <w:bookmarkEnd w:id="8"/>
    <w:bookmarkStart w:name="z24" w:id="9"/>
    <w:p>
      <w:pPr>
        <w:spacing w:after="0"/>
        <w:ind w:left="0"/>
        <w:jc w:val="both"/>
      </w:pPr>
      <w:r>
        <w:rPr>
          <w:rFonts w:ascii="Times New Roman"/>
          <w:b w:val="false"/>
          <w:i w:val="false"/>
          <w:color w:val="000000"/>
          <w:sz w:val="28"/>
        </w:rPr>
        <w:t>
      3) әлеуметтік көмек – жергілікті атқарушы органмен (әрі қарай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25" w:id="10"/>
    <w:p>
      <w:pPr>
        <w:spacing w:after="0"/>
        <w:ind w:left="0"/>
        <w:jc w:val="both"/>
      </w:pPr>
      <w:r>
        <w:rPr>
          <w:rFonts w:ascii="Times New Roman"/>
          <w:b w:val="false"/>
          <w:i w:val="false"/>
          <w:color w:val="000000"/>
          <w:sz w:val="28"/>
        </w:rPr>
        <w:t>
      4) әлеуметтік көмек көрсету жөніндегі уәкілетті орган – "Сарысу ауданы әкімдігінің жұмыспен қамту және әлеуметтік бағдарламалар бөлімі" коммуналдық мемлекеттік мекемесі (әрі қарай - КММ);</w:t>
      </w:r>
    </w:p>
    <w:bookmarkEnd w:id="10"/>
    <w:bookmarkStart w:name="z2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27" w:id="12"/>
    <w:p>
      <w:pPr>
        <w:spacing w:after="0"/>
        <w:ind w:left="0"/>
        <w:jc w:val="both"/>
      </w:pPr>
      <w:r>
        <w:rPr>
          <w:rFonts w:ascii="Times New Roman"/>
          <w:b w:val="false"/>
          <w:i w:val="false"/>
          <w:color w:val="000000"/>
          <w:sz w:val="28"/>
        </w:rPr>
        <w:t>
      6) ең төмен күнкөріс деңгейі – Жамбыл облысы бойынша белгіленген шамасы бойынша ең төмен тұтыну себетінің құнына тең, бір адамға шаққандағы ең төмен ақшалай кіріс;</w:t>
      </w:r>
    </w:p>
    <w:bookmarkEnd w:id="12"/>
    <w:bookmarkStart w:name="z2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2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3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кәсібтік және өзге де мерекелері;</w:t>
      </w:r>
    </w:p>
    <w:bookmarkEnd w:id="15"/>
    <w:bookmarkStart w:name="z31"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комиссия;</w:t>
      </w:r>
    </w:p>
    <w:bookmarkEnd w:id="16"/>
    <w:bookmarkStart w:name="z32" w:id="17"/>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4" w:id="19"/>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5" w:id="20"/>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6" w:id="21"/>
    <w:p>
      <w:pPr>
        <w:spacing w:after="0"/>
        <w:ind w:left="0"/>
        <w:jc w:val="both"/>
      </w:pPr>
      <w:r>
        <w:rPr>
          <w:rFonts w:ascii="Times New Roman"/>
          <w:b w:val="false"/>
          <w:i w:val="false"/>
          <w:color w:val="000000"/>
          <w:sz w:val="28"/>
        </w:rPr>
        <w:t>
      15)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21"/>
    <w:bookmarkStart w:name="z37" w:id="22"/>
    <w:p>
      <w:pPr>
        <w:spacing w:after="0"/>
        <w:ind w:left="0"/>
        <w:jc w:val="both"/>
      </w:pPr>
      <w:r>
        <w:rPr>
          <w:rFonts w:ascii="Times New Roman"/>
          <w:b w:val="false"/>
          <w:i w:val="false"/>
          <w:color w:val="000000"/>
          <w:sz w:val="28"/>
        </w:rPr>
        <w:t>
      16) туыстар – үлкен атасы мен үлкен әжесіне дейін ортақ ата-бабалары бар туыстық байланыстағы адамдар.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Көрсетілетін қызметті беруші учаскелік комиссиядан немесе ауылдық округ әкімінен құжаттар келіп түскен күннен бастап бір жұмыс күні ішінде Қазақстан Республикасы Еңбек және халықты әлеуметтік қорғау министрінің 2023 жылғы 26 мамырдағы </w:t>
      </w:r>
      <w:r>
        <w:rPr>
          <w:rFonts w:ascii="Times New Roman"/>
          <w:b w:val="false"/>
          <w:i w:val="false"/>
          <w:color w:val="000000"/>
          <w:sz w:val="28"/>
        </w:rPr>
        <w:t>№ 181</w:t>
      </w:r>
      <w:r>
        <w:rPr>
          <w:rFonts w:ascii="Times New Roman"/>
          <w:b w:val="false"/>
          <w:i w:val="false"/>
          <w:color w:val="000000"/>
          <w:sz w:val="28"/>
        </w:rPr>
        <w:t xml:space="preserve"> "Мемлекеттік атаулы әлеуметтік көмек алуға үміткер адамның (отбасының) жиынтық табысын есептеудің ережесін бекіту туралы"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Start w:name="z39" w:id="23"/>
    <w:p>
      <w:pPr>
        <w:spacing w:after="0"/>
        <w:ind w:left="0"/>
        <w:jc w:val="both"/>
      </w:pPr>
      <w:r>
        <w:rPr>
          <w:rFonts w:ascii="Times New Roman"/>
          <w:b w:val="false"/>
          <w:i w:val="false"/>
          <w:color w:val="000000"/>
          <w:sz w:val="28"/>
        </w:rPr>
        <w:t>
      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23"/>
    <w:bookmarkStart w:name="z40"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p>
      <w:pPr>
        <w:spacing w:after="0"/>
        <w:ind w:left="0"/>
        <w:jc w:val="both"/>
      </w:pPr>
      <w:r>
        <w:rPr>
          <w:rFonts w:ascii="Times New Roman"/>
          <w:b w:val="false"/>
          <w:i w:val="false"/>
          <w:color w:val="000000"/>
          <w:sz w:val="28"/>
        </w:rPr>
        <w:t>
      6. Азаматтардың мұқтаждар санаттарына әлеуметтік көмек бір рет және (немесе) мезгіл-мезгіл (ай сайын, тоқсан сайын, жарты жылда 1 рет, жылына 1 рет) Сарысу ауданы аумағында тұрақты тұратын азаматтарға көрсетіледі.</w:t>
      </w:r>
    </w:p>
    <w:bookmarkStart w:name="z42" w:id="25"/>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дүркінділігін Сарысу ауданы әкімдігінің ұсынымы бойынша Сарысу ауданы мәслихаты белгілейді.</w:t>
      </w:r>
    </w:p>
    <w:bookmarkEnd w:id="25"/>
    <w:bookmarkStart w:name="z43" w:id="26"/>
    <w:p>
      <w:pPr>
        <w:spacing w:after="0"/>
        <w:ind w:left="0"/>
        <w:jc w:val="left"/>
      </w:pPr>
      <w:r>
        <w:rPr>
          <w:rFonts w:ascii="Times New Roman"/>
          <w:b/>
          <w:i w:val="false"/>
          <w:color w:val="000000"/>
        </w:rPr>
        <w:t xml:space="preserve"> 2.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6"/>
    <w:bookmarkStart w:name="z44" w:id="27"/>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27"/>
    <w:bookmarkStart w:name="z45" w:id="28"/>
    <w:p>
      <w:pPr>
        <w:spacing w:after="0"/>
        <w:ind w:left="0"/>
        <w:jc w:val="both"/>
      </w:pPr>
      <w:r>
        <w:rPr>
          <w:rFonts w:ascii="Times New Roman"/>
          <w:b w:val="false"/>
          <w:i w:val="false"/>
          <w:color w:val="000000"/>
          <w:sz w:val="28"/>
        </w:rPr>
        <w:t>
      9.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28"/>
    <w:bookmarkStart w:name="z46"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47" w:id="3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0"/>
    <w:bookmarkStart w:name="z48" w:id="3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1"/>
    <w:bookmarkStart w:name="z49" w:id="32"/>
    <w:p>
      <w:pPr>
        <w:spacing w:after="0"/>
        <w:ind w:left="0"/>
        <w:jc w:val="both"/>
      </w:pPr>
      <w:r>
        <w:rPr>
          <w:rFonts w:ascii="Times New Roman"/>
          <w:b w:val="false"/>
          <w:i w:val="false"/>
          <w:color w:val="000000"/>
          <w:sz w:val="28"/>
        </w:rPr>
        <w:t>
      3) әлеуметтік маңызы бар аурудың болуы;</w:t>
      </w:r>
    </w:p>
    <w:bookmarkEnd w:id="32"/>
    <w:bookmarkStart w:name="z50" w:id="3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3"/>
    <w:bookmarkStart w:name="z51" w:id="34"/>
    <w:p>
      <w:pPr>
        <w:spacing w:after="0"/>
        <w:ind w:left="0"/>
        <w:jc w:val="both"/>
      </w:pPr>
      <w:r>
        <w:rPr>
          <w:rFonts w:ascii="Times New Roman"/>
          <w:b w:val="false"/>
          <w:i w:val="false"/>
          <w:color w:val="000000"/>
          <w:sz w:val="28"/>
        </w:rPr>
        <w:t>
      5) жетімдік, ата-ана қамқорлығының болмауы;</w:t>
      </w:r>
    </w:p>
    <w:bookmarkEnd w:id="34"/>
    <w:bookmarkStart w:name="z52" w:id="3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5"/>
    <w:bookmarkStart w:name="z53" w:id="3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6"/>
    <w:bookmarkStart w:name="z54" w:id="3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7"/>
    <w:bookmarkStart w:name="z55" w:id="3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38"/>
    <w:bookmarkStart w:name="z56" w:id="3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9"/>
    <w:bookmarkStart w:name="z57" w:id="40"/>
    <w:p>
      <w:pPr>
        <w:spacing w:after="0"/>
        <w:ind w:left="0"/>
        <w:jc w:val="both"/>
      </w:pPr>
      <w:r>
        <w:rPr>
          <w:rFonts w:ascii="Times New Roman"/>
          <w:b w:val="false"/>
          <w:i w:val="false"/>
          <w:color w:val="000000"/>
          <w:sz w:val="28"/>
        </w:rPr>
        <w:t>
      10. Атаулы күндер мен мереке күндеріне мезгілді әлеуметтік көмек бір рет, ақшалай төлем түрінде келесі санаттағы азаматтарға көрсетіледі:</w:t>
      </w:r>
    </w:p>
    <w:bookmarkEnd w:id="40"/>
    <w:bookmarkStart w:name="z58" w:id="41"/>
    <w:p>
      <w:pPr>
        <w:spacing w:after="0"/>
        <w:ind w:left="0"/>
        <w:jc w:val="both"/>
      </w:pPr>
      <w:r>
        <w:rPr>
          <w:rFonts w:ascii="Times New Roman"/>
          <w:b w:val="false"/>
          <w:i w:val="false"/>
          <w:color w:val="000000"/>
          <w:sz w:val="28"/>
        </w:rPr>
        <w:t>
      1) 7 мамыр - Отан қорғаушы күніне:</w:t>
      </w:r>
    </w:p>
    <w:bookmarkEnd w:id="41"/>
    <w:bookmarkStart w:name="z59" w:id="42"/>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 мөлшерінен кем емес;</w:t>
      </w:r>
    </w:p>
    <w:bookmarkEnd w:id="42"/>
    <w:bookmarkStart w:name="z60" w:id="43"/>
    <w:p>
      <w:pPr>
        <w:spacing w:after="0"/>
        <w:ind w:left="0"/>
        <w:jc w:val="both"/>
      </w:pPr>
      <w:r>
        <w:rPr>
          <w:rFonts w:ascii="Times New Roman"/>
          <w:b w:val="false"/>
          <w:i w:val="false"/>
          <w:color w:val="000000"/>
          <w:sz w:val="28"/>
        </w:rPr>
        <w:t>
      2) 9 мамыр – Жеңіс күніне:</w:t>
      </w:r>
    </w:p>
    <w:bookmarkEnd w:id="43"/>
    <w:bookmarkStart w:name="z61" w:id="4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жылына бір рет 1500000 (бір миллион бес жүз мың) теңге мөлшерінен кем емес;</w:t>
      </w:r>
    </w:p>
    <w:bookmarkEnd w:id="44"/>
    <w:bookmarkStart w:name="z62" w:id="45"/>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жылына бір рет 150000 (бір жүз елу мың) теңге мөлшерінен кем емес; </w:t>
      </w:r>
    </w:p>
    <w:bookmarkEnd w:id="45"/>
    <w:bookmarkStart w:name="z63" w:id="4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жылына бір рет 100000 (жүз мың) теңге мөлшерінен кем емес;</w:t>
      </w:r>
    </w:p>
    <w:bookmarkEnd w:id="46"/>
    <w:bookmarkStart w:name="z64" w:id="4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жылына бір рет 150000 (бір жүз елу мың) теңге мөлшерінен кем емес;</w:t>
      </w:r>
    </w:p>
    <w:bookmarkEnd w:id="47"/>
    <w:bookmarkStart w:name="z65"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жылына бір рет 150000 (бір жүз елу мың) теңге мөлшерінен кем емес;</w:t>
      </w:r>
    </w:p>
    <w:bookmarkEnd w:id="48"/>
    <w:bookmarkStart w:name="z66"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жылына бір рет 150000 (бір жүз елу мың) теңге мөлшерінен кем емес;</w:t>
      </w:r>
    </w:p>
    <w:bookmarkEnd w:id="49"/>
    <w:bookmarkStart w:name="z67"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жылына бір рет 150000 (бір жүз елу мың) теңге мөлшерінен кем емес;</w:t>
      </w:r>
    </w:p>
    <w:bookmarkEnd w:id="50"/>
    <w:bookmarkStart w:name="z68" w:id="5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жылына бір рет 60000 (алпыс мың) теңге мөлшерінен кем емес;</w:t>
      </w:r>
    </w:p>
    <w:bookmarkEnd w:id="51"/>
    <w:bookmarkStart w:name="z69" w:id="5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жылына бір рет 100000 (жүз мың) теңге мөлшерінен кем емес;</w:t>
      </w:r>
    </w:p>
    <w:bookmarkEnd w:id="52"/>
    <w:bookmarkStart w:name="z70" w:id="5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жылына бір рет 150000 (бір жүз елу мың) теңге мөлшерінен кем емес;</w:t>
      </w:r>
    </w:p>
    <w:bookmarkEnd w:id="53"/>
    <w:bookmarkStart w:name="z71"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 мөлшерінен кем емес;</w:t>
      </w:r>
    </w:p>
    <w:bookmarkEnd w:id="54"/>
    <w:bookmarkStart w:name="z72" w:id="5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жылына бір рет 60 000 (алпыс мың) теңге мөлшерінен кем емес;</w:t>
      </w:r>
    </w:p>
    <w:bookmarkEnd w:id="55"/>
    <w:bookmarkStart w:name="z73" w:id="5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жылына бір рет 50000 (елу мың) теңге мөлшерінен кем емес;</w:t>
      </w:r>
    </w:p>
    <w:bookmarkEnd w:id="56"/>
    <w:bookmarkStart w:name="z74" w:id="5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жылына бір рет 50000 (елу мың) теңге мөлшерінен кем емес;</w:t>
      </w:r>
    </w:p>
    <w:bookmarkEnd w:id="57"/>
    <w:bookmarkStart w:name="z75" w:id="58"/>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жылына бір рет 50000 (елу мың) теңге мөлшерінен кем емес;</w:t>
      </w:r>
    </w:p>
    <w:bookmarkEnd w:id="58"/>
    <w:bookmarkStart w:name="z76" w:id="5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жылына бір рет 50000 (елу мың) теңге мөлшерінен кем емес;</w:t>
      </w:r>
    </w:p>
    <w:bookmarkEnd w:id="59"/>
    <w:bookmarkStart w:name="z77" w:id="6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жылына бір рет 50000 (елу мың) теңге мөлшерінен кем емес;</w:t>
      </w:r>
    </w:p>
    <w:bookmarkEnd w:id="60"/>
    <w:bookmarkStart w:name="z78" w:id="6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жылына бір рет 50000 (елу мың) теңге мөлшерінен кем емес;</w:t>
      </w:r>
    </w:p>
    <w:bookmarkEnd w:id="61"/>
    <w:bookmarkStart w:name="z79" w:id="62"/>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жылына бір рет 50000 (елу мың) теңге мөлшерінен кем емес;</w:t>
      </w:r>
    </w:p>
    <w:bookmarkEnd w:id="62"/>
    <w:bookmarkStart w:name="z80" w:id="6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жылына бір рет 150000 (бір жүз елу мың) теңге мөлшерінен кем емес;</w:t>
      </w:r>
    </w:p>
    <w:bookmarkEnd w:id="63"/>
    <w:bookmarkStart w:name="z81" w:id="6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жылына бір рет 50000 (елу мың) теңге мөлшерінен кем емес;</w:t>
      </w:r>
    </w:p>
    <w:bookmarkEnd w:id="64"/>
    <w:bookmarkStart w:name="z82" w:id="6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оның ішінде бейбіт кезінде қайтыс болған ардагерлердің отбасыларына - жылына бір рет 50000 (елу мың) теңге мөлшерінен кем емес;</w:t>
      </w:r>
    </w:p>
    <w:bookmarkEnd w:id="65"/>
    <w:bookmarkStart w:name="z83" w:id="6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жылына бір рет 150000 (бір жүз елу мың) теңге мөлшерінен кем емес;</w:t>
      </w:r>
    </w:p>
    <w:bookmarkEnd w:id="66"/>
    <w:bookmarkStart w:name="z84" w:id="6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жылына бір рет 150000 (бір жүз елу мың) теңге мөлшерінен кем емес;</w:t>
      </w:r>
    </w:p>
    <w:bookmarkEnd w:id="67"/>
    <w:bookmarkStart w:name="z85" w:id="6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жылына бір рет 150000 (бір жүз елу мың) теңге мөлшерінен кем емес;</w:t>
      </w:r>
    </w:p>
    <w:bookmarkEnd w:id="68"/>
    <w:bookmarkStart w:name="z86" w:id="6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жылына бір рет 150000 (бір жүз елу мың) теңге мөлшерінде;</w:t>
      </w:r>
    </w:p>
    <w:bookmarkEnd w:id="69"/>
    <w:bookmarkStart w:name="z87" w:id="7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жылына бір рет 150000 (бір жүз елу мың) теңге мөлшерінде;</w:t>
      </w:r>
    </w:p>
    <w:bookmarkEnd w:id="70"/>
    <w:bookmarkStart w:name="z88" w:id="7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жылына бір рет 150000 (бір жүз елу мың) теңге мөлшерінде;</w:t>
      </w:r>
    </w:p>
    <w:bookmarkEnd w:id="71"/>
    <w:bookmarkStart w:name="z89" w:id="7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жылына бір рет 150000 (бір жүз елу мың) теңге мөлшерінде;</w:t>
      </w:r>
    </w:p>
    <w:bookmarkEnd w:id="72"/>
    <w:bookmarkStart w:name="z90" w:id="7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жылына бір рет 50000 (елу мың) теңге мөлшерінен кем емес;</w:t>
      </w:r>
    </w:p>
    <w:bookmarkEnd w:id="73"/>
    <w:bookmarkStart w:name="z91" w:id="7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жылына бір рет 150000 (бір жүз елу мың) теңге мөлшерінен кем емес;</w:t>
      </w:r>
    </w:p>
    <w:bookmarkEnd w:id="74"/>
    <w:bookmarkStart w:name="z92" w:id="7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жылына бір рет 50000 (елу мың) теңге мөлшерінен кем емес;</w:t>
      </w:r>
    </w:p>
    <w:bookmarkEnd w:id="75"/>
    <w:bookmarkStart w:name="z93" w:id="7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жылына бір рет 50000 (елу мың) теңге мөлшерінен кем емес;</w:t>
      </w:r>
    </w:p>
    <w:bookmarkEnd w:id="76"/>
    <w:bookmarkStart w:name="z94" w:id="7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жылына бір рет 150000 (бір жүз елу мың) теңге мөлшерінен кем емес;</w:t>
      </w:r>
    </w:p>
    <w:bookmarkEnd w:id="77"/>
    <w:bookmarkStart w:name="z95" w:id="78"/>
    <w:p>
      <w:pPr>
        <w:spacing w:after="0"/>
        <w:ind w:left="0"/>
        <w:jc w:val="both"/>
      </w:pPr>
      <w:r>
        <w:rPr>
          <w:rFonts w:ascii="Times New Roman"/>
          <w:b w:val="false"/>
          <w:i w:val="false"/>
          <w:color w:val="000000"/>
          <w:sz w:val="28"/>
        </w:rPr>
        <w:t>
      3) 16 желтоқсан -Тәуелсіздік күніне:</w:t>
      </w:r>
    </w:p>
    <w:bookmarkEnd w:id="78"/>
    <w:bookmarkStart w:name="z96" w:id="79"/>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жылына бір рет 150000 (бір жүз елу мың) теңге мөлшерінен кем емес.</w:t>
      </w:r>
    </w:p>
    <w:bookmarkEnd w:id="79"/>
    <w:bookmarkStart w:name="z97" w:id="80"/>
    <w:p>
      <w:pPr>
        <w:spacing w:after="0"/>
        <w:ind w:left="0"/>
        <w:jc w:val="both"/>
      </w:pPr>
      <w:r>
        <w:rPr>
          <w:rFonts w:ascii="Times New Roman"/>
          <w:b w:val="false"/>
          <w:i w:val="false"/>
          <w:color w:val="000000"/>
          <w:sz w:val="28"/>
        </w:rPr>
        <w:t>
      11. Бір реттік әлеуметтік көмек өтініштері бойынша адамдардың келесі санаттарына көрсетіледі:</w:t>
      </w:r>
    </w:p>
    <w:bookmarkEnd w:id="80"/>
    <w:bookmarkStart w:name="z98" w:id="81"/>
    <w:p>
      <w:pPr>
        <w:spacing w:after="0"/>
        <w:ind w:left="0"/>
        <w:jc w:val="both"/>
      </w:pPr>
      <w:r>
        <w:rPr>
          <w:rFonts w:ascii="Times New Roman"/>
          <w:b w:val="false"/>
          <w:i w:val="false"/>
          <w:color w:val="000000"/>
          <w:sz w:val="28"/>
        </w:rPr>
        <w:t>
      1) дүлей апат немесе өрттің салдарынан азаматқа (отбасына) не оның мүлкіне зиян келуіне байланысты әлеуметтік көмек отбасының жан басына шаққандағы орташа табысы 20 (жиырма еселенген) ең төменгі күнкөріс деңгейінен аспайтын жағдайда, орын алған бір жағдай бойынша бір рет 300 (үш жүз) айлық есептік көрсеткішке дейін арнайы комиссия қортындысы негізінде.</w:t>
      </w:r>
    </w:p>
    <w:bookmarkEnd w:id="81"/>
    <w:bookmarkStart w:name="z99" w:id="82"/>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6 (алты) ай мерзімде жүргізіледі;</w:t>
      </w:r>
    </w:p>
    <w:bookmarkEnd w:id="82"/>
    <w:bookmarkStart w:name="z100" w:id="83"/>
    <w:p>
      <w:pPr>
        <w:spacing w:after="0"/>
        <w:ind w:left="0"/>
        <w:jc w:val="both"/>
      </w:pPr>
      <w:r>
        <w:rPr>
          <w:rFonts w:ascii="Times New Roman"/>
          <w:b w:val="false"/>
          <w:i w:val="false"/>
          <w:color w:val="000000"/>
          <w:sz w:val="28"/>
        </w:rPr>
        <w:t>
      2) қатерлі ісік ауруы бар адамдарға ең төменгі күнкөріс деңгейінің 3 (үш) еселік мөлшерінен аспайтын жан басына шаққандағы орташа табысы есепке алынып, жылына бір рет 25 (жиырма бес) айлық есептік көрсеткіш мөлшерінде;</w:t>
      </w:r>
    </w:p>
    <w:bookmarkEnd w:id="83"/>
    <w:bookmarkStart w:name="z101" w:id="84"/>
    <w:p>
      <w:pPr>
        <w:spacing w:after="0"/>
        <w:ind w:left="0"/>
        <w:jc w:val="both"/>
      </w:pPr>
      <w:r>
        <w:rPr>
          <w:rFonts w:ascii="Times New Roman"/>
          <w:b w:val="false"/>
          <w:i w:val="false"/>
          <w:color w:val="000000"/>
          <w:sz w:val="28"/>
        </w:rPr>
        <w:t>
      3) әлеуметтік мәні бар аурулармен ауыратын адамдарға әлеуметтік көмек отбасының жан басына шаққандағы орташа табысы 2 (екі) еселенген ең төменгі күнкөріс деңгейінен аспайтын жағдайда, жылына бір рет 15 (он бес) айлық есептік көрсеткіш мөлшерінде;</w:t>
      </w:r>
    </w:p>
    <w:bookmarkEnd w:id="84"/>
    <w:bookmarkStart w:name="z102" w:id="85"/>
    <w:p>
      <w:pPr>
        <w:spacing w:after="0"/>
        <w:ind w:left="0"/>
        <w:jc w:val="both"/>
      </w:pPr>
      <w:r>
        <w:rPr>
          <w:rFonts w:ascii="Times New Roman"/>
          <w:b w:val="false"/>
          <w:i w:val="false"/>
          <w:color w:val="000000"/>
          <w:sz w:val="28"/>
        </w:rPr>
        <w:t>
      4)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күнкөріс деңгейінен аспаған жағдайда, арнайы комиссияның анықтауымен 15 (он бес) айлық есептік көрсеткіш көлемінде;</w:t>
      </w:r>
    </w:p>
    <w:bookmarkEnd w:id="85"/>
    <w:bookmarkStart w:name="z103" w:id="86"/>
    <w:p>
      <w:pPr>
        <w:spacing w:after="0"/>
        <w:ind w:left="0"/>
        <w:jc w:val="both"/>
      </w:pPr>
      <w:r>
        <w:rPr>
          <w:rFonts w:ascii="Times New Roman"/>
          <w:b w:val="false"/>
          <w:i w:val="false"/>
          <w:color w:val="000000"/>
          <w:sz w:val="28"/>
        </w:rPr>
        <w:t>
      5) жасы ұлғаюына байланысты өзіне өзі қызмет көрсетуге қабілетсіздігіне, жетімдік, ата-ана қамқорлығының болмауына байланысты өмірлік қиын жағдай туындаған кезде әлеуметтік көмек табыс ең төменгі күнкөріс деңгейінің 1 (бір еселенген) мөлшерінен аспаған жағдайда 15 (он бес) айлық есептік көрсеткіш мөлшерінде;</w:t>
      </w:r>
    </w:p>
    <w:bookmarkEnd w:id="86"/>
    <w:bookmarkStart w:name="z104" w:id="87"/>
    <w:p>
      <w:pPr>
        <w:spacing w:after="0"/>
        <w:ind w:left="0"/>
        <w:jc w:val="both"/>
      </w:pPr>
      <w:r>
        <w:rPr>
          <w:rFonts w:ascii="Times New Roman"/>
          <w:b w:val="false"/>
          <w:i w:val="false"/>
          <w:color w:val="000000"/>
          <w:sz w:val="28"/>
        </w:rPr>
        <w:t>
      6)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 - курорттық емделуге арналған шығындардың мөлшерінде, жылына бір рет, жол шығыны төлемінсіз 45 (қырық бес) айлық есептік көрсеткіш мөлшерінде көрсетіледі.</w:t>
      </w:r>
    </w:p>
    <w:bookmarkEnd w:id="87"/>
    <w:bookmarkStart w:name="z105" w:id="88"/>
    <w:p>
      <w:pPr>
        <w:spacing w:after="0"/>
        <w:ind w:left="0"/>
        <w:jc w:val="both"/>
      </w:pPr>
      <w:r>
        <w:rPr>
          <w:rFonts w:ascii="Times New Roman"/>
          <w:b w:val="false"/>
          <w:i w:val="false"/>
          <w:color w:val="000000"/>
          <w:sz w:val="28"/>
        </w:rPr>
        <w:t>
      Жасына қарай зейнет демалысына шыққан зейнеткерлерге оңалтудың жеке бағдарламасы болмаған жағдайда Қазақстан Республикасының аумағында санаторий-курорттық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санаторий-курорттық емделуге жұмсалған шығындарды растайтын құжаттарды ұсынған жағдайда, жылына бір рет, жол шығыны төлемінсіз 45 (қырық бес) айлық есептік көрсеткіш мөлшерінде көрсетіледі;</w:t>
      </w:r>
    </w:p>
    <w:bookmarkEnd w:id="88"/>
    <w:bookmarkStart w:name="z106" w:id="89"/>
    <w:p>
      <w:pPr>
        <w:spacing w:after="0"/>
        <w:ind w:left="0"/>
        <w:jc w:val="both"/>
      </w:pPr>
      <w:r>
        <w:rPr>
          <w:rFonts w:ascii="Times New Roman"/>
          <w:b w:val="false"/>
          <w:i w:val="false"/>
          <w:color w:val="000000"/>
          <w:sz w:val="28"/>
        </w:rPr>
        <w:t>
      7) санаторийлік - курорттық емделуге абилитация мен оңалтудың жеке бағдарламасы бар және әлеуметтік қызметтер порталы арқылы санаторий- курорттық емделуге жолдаманы таңдаған бірінші топтағы мүгедектігі бар адамдардың күтіміне байланысты әлеуметтік төлемді алушылар немесе жеке көмекшілеріне жолдама құнын өтеуге құқығы бар.</w:t>
      </w:r>
    </w:p>
    <w:bookmarkEnd w:id="89"/>
    <w:bookmarkStart w:name="z107" w:id="90"/>
    <w:p>
      <w:pPr>
        <w:spacing w:after="0"/>
        <w:ind w:left="0"/>
        <w:jc w:val="both"/>
      </w:pPr>
      <w:r>
        <w:rPr>
          <w:rFonts w:ascii="Times New Roman"/>
          <w:b w:val="false"/>
          <w:i w:val="false"/>
          <w:color w:val="000000"/>
          <w:sz w:val="28"/>
        </w:rPr>
        <w:t>
      Жергілікті атқарушы органдар бірінші топтағы мүгедектігі бар адамдардың күтіміне байланысты әлеуметтік төлемді алушыларының немесе жеке көмекшілерінің санаторийлік - курорттық ұйымында болу құнын жан басына шаққандағы орташа табысы ең төменгі күнкөріс деңгейінің 3 (үш еселенген) деңгейінен аспайтын жағдайда халықты әлеуметтік қорғау саласындағы уәкілетті орган айқындайтын санаторийлік-курорттық емдеу құнын өтеу ретінде берілетін кепілдік берілген соманың 70% (жетпіс пайызы) мөлшерінде өтейді.</w:t>
      </w:r>
    </w:p>
    <w:bookmarkEnd w:id="90"/>
    <w:bookmarkStart w:name="z108" w:id="91"/>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осы Қағидаларда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w:t>
      </w:r>
    </w:p>
    <w:bookmarkEnd w:id="91"/>
    <w:bookmarkStart w:name="z109" w:id="92"/>
    <w:p>
      <w:pPr>
        <w:spacing w:after="0"/>
        <w:ind w:left="0"/>
        <w:jc w:val="both"/>
      </w:pPr>
      <w:r>
        <w:rPr>
          <w:rFonts w:ascii="Times New Roman"/>
          <w:b w:val="false"/>
          <w:i w:val="false"/>
          <w:color w:val="000000"/>
          <w:sz w:val="28"/>
        </w:rPr>
        <w:t>
      Алып жүрушінің жол жүру шығыстарын төлеу еріп жүрушінің жеке қаражаты есебінен жүзеге асырылады. Біржолғы әлеуметтік көмекке жүгіну мерзімі, жағдай туындаған күннен бастап 3 (үш) айдан кешіктірілмей жасалады;</w:t>
      </w:r>
    </w:p>
    <w:bookmarkEnd w:id="92"/>
    <w:bookmarkStart w:name="z110" w:id="93"/>
    <w:p>
      <w:pPr>
        <w:spacing w:after="0"/>
        <w:ind w:left="0"/>
        <w:jc w:val="both"/>
      </w:pPr>
      <w:r>
        <w:rPr>
          <w:rFonts w:ascii="Times New Roman"/>
          <w:b w:val="false"/>
          <w:i w:val="false"/>
          <w:color w:val="000000"/>
          <w:sz w:val="28"/>
        </w:rPr>
        <w:t>
      8) тұрғын үйді газдандыруға бір рет әлеуметтік көмек:</w:t>
      </w:r>
    </w:p>
    <w:bookmarkEnd w:id="93"/>
    <w:bookmarkStart w:name="z111" w:id="94"/>
    <w:p>
      <w:pPr>
        <w:spacing w:after="0"/>
        <w:ind w:left="0"/>
        <w:jc w:val="both"/>
      </w:pPr>
      <w:r>
        <w:rPr>
          <w:rFonts w:ascii="Times New Roman"/>
          <w:b w:val="false"/>
          <w:i w:val="false"/>
          <w:color w:val="000000"/>
          <w:sz w:val="28"/>
        </w:rPr>
        <w:t>
      отбасының жан басына шаққандағы табысы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94"/>
    <w:bookmarkStart w:name="z112" w:id="95"/>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95"/>
    <w:bookmarkStart w:name="z113" w:id="96"/>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осы Қағидаларда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96"/>
    <w:bookmarkStart w:name="z114" w:id="97"/>
    <w:p>
      <w:pPr>
        <w:spacing w:after="0"/>
        <w:ind w:left="0"/>
        <w:jc w:val="both"/>
      </w:pPr>
      <w:r>
        <w:rPr>
          <w:rFonts w:ascii="Times New Roman"/>
          <w:b w:val="false"/>
          <w:i w:val="false"/>
          <w:color w:val="000000"/>
          <w:sz w:val="28"/>
        </w:rPr>
        <w:t>
      9) ай сайынғы әлеуметтік көмек көрсетіледі:</w:t>
      </w:r>
    </w:p>
    <w:bookmarkEnd w:id="97"/>
    <w:bookmarkStart w:name="z115" w:id="98"/>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bookmarkEnd w:id="98"/>
    <w:bookmarkStart w:name="z116" w:id="99"/>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bookmarkEnd w:id="99"/>
    <w:bookmarkStart w:name="z117" w:id="100"/>
    <w:p>
      <w:pPr>
        <w:spacing w:after="0"/>
        <w:ind w:left="0"/>
        <w:jc w:val="both"/>
      </w:pPr>
      <w:r>
        <w:rPr>
          <w:rFonts w:ascii="Times New Roman"/>
          <w:b w:val="false"/>
          <w:i w:val="false"/>
          <w:color w:val="000000"/>
          <w:sz w:val="28"/>
        </w:rPr>
        <w:t>
      12. Әлеуметтік көмек ұсынуға шығыстарды қаржыландыру Жамбыл облысы, Сарысу ауданының бюджетінде көзделген ағымдағы қаржы жылына арналған қаражат шегінде жүзеге асырылады.</w:t>
      </w:r>
    </w:p>
    <w:bookmarkEnd w:id="100"/>
    <w:bookmarkStart w:name="z118" w:id="101"/>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01"/>
    <w:bookmarkStart w:name="z119" w:id="102"/>
    <w:p>
      <w:pPr>
        <w:spacing w:after="0"/>
        <w:ind w:left="0"/>
        <w:jc w:val="left"/>
      </w:pPr>
      <w:r>
        <w:rPr>
          <w:rFonts w:ascii="Times New Roman"/>
          <w:b/>
          <w:i w:val="false"/>
          <w:color w:val="000000"/>
        </w:rPr>
        <w:t xml:space="preserve"> 3. Әлеуметтік көмек көрсету тәртібі</w:t>
      </w:r>
    </w:p>
    <w:bookmarkEnd w:id="102"/>
    <w:bookmarkStart w:name="z120" w:id="103"/>
    <w:p>
      <w:pPr>
        <w:spacing w:after="0"/>
        <w:ind w:left="0"/>
        <w:jc w:val="both"/>
      </w:pPr>
      <w:r>
        <w:rPr>
          <w:rFonts w:ascii="Times New Roman"/>
          <w:b w:val="false"/>
          <w:i w:val="false"/>
          <w:color w:val="000000"/>
          <w:sz w:val="28"/>
        </w:rPr>
        <w:t>
      14. Мереке күндері мен атаулы күндерге орай әлеуметтік көмек алушылардың өтініштері талап етілмей көрсетіледі.</w:t>
      </w:r>
    </w:p>
    <w:bookmarkEnd w:id="103"/>
    <w:bookmarkStart w:name="z121" w:id="104"/>
    <w:p>
      <w:pPr>
        <w:spacing w:after="0"/>
        <w:ind w:left="0"/>
        <w:jc w:val="both"/>
      </w:pPr>
      <w:r>
        <w:rPr>
          <w:rFonts w:ascii="Times New Roman"/>
          <w:b w:val="false"/>
          <w:i w:val="false"/>
          <w:color w:val="000000"/>
          <w:sz w:val="28"/>
        </w:rPr>
        <w:t>
      Әлеуметтік көмекті алушылардың санаттарын "Сарысу ауданы әкімдігінің жұмыспен қамту және әлеуметтік бағдарламалар бөлімі" КММ-сі айқындайды.</w:t>
      </w:r>
    </w:p>
    <w:bookmarkEnd w:id="104"/>
    <w:bookmarkStart w:name="z122" w:id="10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нысанда сұрау салу қалыптастырады.</w:t>
      </w:r>
    </w:p>
    <w:bookmarkStart w:name="z125" w:id="10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6"/>
    <w:bookmarkStart w:name="z126" w:id="10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7"/>
    <w:bookmarkStart w:name="z127" w:id="10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8"/>
    <w:bookmarkStart w:name="z128" w:id="10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9"/>
    <w:bookmarkStart w:name="z129" w:id="11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10"/>
    <w:bookmarkStart w:name="z130" w:id="11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11"/>
    <w:bookmarkStart w:name="z131" w:id="11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2"/>
    <w:bookmarkStart w:name="z132" w:id="11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3"/>
    <w:bookmarkStart w:name="z133" w:id="11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4"/>
    <w:bookmarkStart w:name="z134" w:id="11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5"/>
    <w:bookmarkStart w:name="z135" w:id="11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6"/>
    <w:bookmarkStart w:name="z136" w:id="11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17"/>
    <w:bookmarkStart w:name="z137" w:id="11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8"/>
    <w:bookmarkStart w:name="z138" w:id="11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9"/>
    <w:bookmarkStart w:name="z139" w:id="120"/>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0"/>
    <w:bookmarkStart w:name="z140" w:id="121"/>
    <w:p>
      <w:pPr>
        <w:spacing w:after="0"/>
        <w:ind w:left="0"/>
        <w:jc w:val="both"/>
      </w:pPr>
      <w:r>
        <w:rPr>
          <w:rFonts w:ascii="Times New Roman"/>
          <w:b w:val="false"/>
          <w:i w:val="false"/>
          <w:color w:val="000000"/>
          <w:sz w:val="28"/>
        </w:rPr>
        <w:t>
      Осы қағидалардың 9-тармағында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42" w:id="12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2"/>
    <w:bookmarkStart w:name="z143" w:id="123"/>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3"/>
    <w:bookmarkStart w:name="z144" w:id="124"/>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4"/>
    <w:bookmarkStart w:name="z145" w:id="125"/>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5"/>
    <w:bookmarkStart w:name="z146" w:id="126"/>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 </w:t>
      </w:r>
    </w:p>
    <w:bookmarkStart w:name="z148" w:id="127"/>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7"/>
    <w:bookmarkStart w:name="z149" w:id="12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8"/>
    <w:bookmarkStart w:name="z150" w:id="12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9"/>
    <w:bookmarkStart w:name="z151" w:id="130"/>
    <w:p>
      <w:pPr>
        <w:spacing w:after="0"/>
        <w:ind w:left="0"/>
        <w:jc w:val="both"/>
      </w:pPr>
      <w:r>
        <w:rPr>
          <w:rFonts w:ascii="Times New Roman"/>
          <w:b w:val="false"/>
          <w:i w:val="false"/>
          <w:color w:val="000000"/>
          <w:sz w:val="28"/>
        </w:rPr>
        <w:t>
      ақпараттық жүйелерді пайдалану;</w:t>
      </w:r>
    </w:p>
    <w:bookmarkEnd w:id="130"/>
    <w:bookmarkStart w:name="z152" w:id="13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1"/>
    <w:bookmarkStart w:name="z153" w:id="132"/>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2"/>
    <w:bookmarkStart w:name="z154" w:id="133"/>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3"/>
    <w:bookmarkStart w:name="z155" w:id="13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4"/>
    <w:bookmarkStart w:name="z156" w:id="135"/>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Start w:name="z159" w:id="13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6"/>
    <w:bookmarkStart w:name="z160" w:id="13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7"/>
    <w:bookmarkStart w:name="z161" w:id="13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8"/>
    <w:bookmarkStart w:name="z162" w:id="139"/>
    <w:p>
      <w:pPr>
        <w:spacing w:after="0"/>
        <w:ind w:left="0"/>
        <w:jc w:val="both"/>
      </w:pPr>
      <w:r>
        <w:rPr>
          <w:rFonts w:ascii="Times New Roman"/>
          <w:b w:val="false"/>
          <w:i w:val="false"/>
          <w:color w:val="000000"/>
          <w:sz w:val="28"/>
        </w:rPr>
        <w:t>
      23. Мынадай:</w:t>
      </w:r>
    </w:p>
    <w:bookmarkEnd w:id="139"/>
    <w:bookmarkStart w:name="z163" w:id="14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0"/>
    <w:bookmarkStart w:name="z164" w:id="14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1"/>
    <w:bookmarkStart w:name="z165" w:id="14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2"/>
    <w:bookmarkStart w:name="z166" w:id="14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3"/>
    <w:bookmarkStart w:name="z167" w:id="144"/>
    <w:p>
      <w:pPr>
        <w:spacing w:after="0"/>
        <w:ind w:left="0"/>
        <w:jc w:val="both"/>
      </w:pPr>
      <w:r>
        <w:rPr>
          <w:rFonts w:ascii="Times New Roman"/>
          <w:b w:val="false"/>
          <w:i w:val="false"/>
          <w:color w:val="000000"/>
          <w:sz w:val="28"/>
        </w:rPr>
        <w:t>
      24. Әлеуметтік көмек көрсетуге жұмсалатын шығыстарды қаржыландыру Жамбыл облысы, Сарысу ауданының бюджетінде көзделген, ағымдағы қаржы жылына арналған қаражат шегінде жүзеге асырылады.</w:t>
      </w:r>
    </w:p>
    <w:bookmarkEnd w:id="144"/>
    <w:bookmarkStart w:name="z168" w:id="14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5"/>
    <w:bookmarkStart w:name="z169" w:id="14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6"/>
    <w:bookmarkStart w:name="z170" w:id="147"/>
    <w:p>
      <w:pPr>
        <w:spacing w:after="0"/>
        <w:ind w:left="0"/>
        <w:jc w:val="both"/>
      </w:pPr>
      <w:r>
        <w:rPr>
          <w:rFonts w:ascii="Times New Roman"/>
          <w:b w:val="false"/>
          <w:i w:val="false"/>
          <w:color w:val="000000"/>
          <w:sz w:val="28"/>
        </w:rPr>
        <w:t>
      25. Мынадай:</w:t>
      </w:r>
    </w:p>
    <w:bookmarkEnd w:id="147"/>
    <w:bookmarkStart w:name="z171" w:id="148"/>
    <w:p>
      <w:pPr>
        <w:spacing w:after="0"/>
        <w:ind w:left="0"/>
        <w:jc w:val="both"/>
      </w:pPr>
      <w:r>
        <w:rPr>
          <w:rFonts w:ascii="Times New Roman"/>
          <w:b w:val="false"/>
          <w:i w:val="false"/>
          <w:color w:val="000000"/>
          <w:sz w:val="28"/>
        </w:rPr>
        <w:t>
      1) алушы қайтыс болған;</w:t>
      </w:r>
    </w:p>
    <w:bookmarkEnd w:id="148"/>
    <w:bookmarkStart w:name="z172" w:id="149"/>
    <w:p>
      <w:pPr>
        <w:spacing w:after="0"/>
        <w:ind w:left="0"/>
        <w:jc w:val="both"/>
      </w:pPr>
      <w:r>
        <w:rPr>
          <w:rFonts w:ascii="Times New Roman"/>
          <w:b w:val="false"/>
          <w:i w:val="false"/>
          <w:color w:val="000000"/>
          <w:sz w:val="28"/>
        </w:rPr>
        <w:t>
      2) алушы тұрақты тұру үшін Сарысу ауданынан тыс кеткен;</w:t>
      </w:r>
    </w:p>
    <w:bookmarkEnd w:id="149"/>
    <w:bookmarkStart w:name="z173" w:id="15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0"/>
    <w:bookmarkStart w:name="z174" w:id="15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1"/>
    <w:bookmarkStart w:name="z175" w:id="15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Start w:name="z177" w:id="15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3"/>
    <w:bookmarkStart w:name="z178" w:id="1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4"/>
    <w:bookmarkStart w:name="z179" w:id="155"/>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5"/>
    <w:bookmarkStart w:name="z180" w:id="156"/>
    <w:p>
      <w:pPr>
        <w:spacing w:after="0"/>
        <w:ind w:left="0"/>
        <w:jc w:val="both"/>
      </w:pPr>
      <w:r>
        <w:rPr>
          <w:rFonts w:ascii="Times New Roman"/>
          <w:b w:val="false"/>
          <w:i w:val="false"/>
          <w:color w:val="000000"/>
          <w:sz w:val="28"/>
        </w:rPr>
        <w:t>
      27. Әлеуметтік көмекті тағайындау немесе одан бас тарту туралы шешімге Қазақстан Республикасының Әкімшілік рәсімдік-процестік кодексінің нормаларына сәйкес шағым жасалуы мүмкін.</w:t>
      </w:r>
    </w:p>
    <w:bookmarkEnd w:id="156"/>
    <w:bookmarkStart w:name="z181" w:id="157"/>
    <w:p>
      <w:pPr>
        <w:spacing w:after="0"/>
        <w:ind w:left="0"/>
        <w:jc w:val="both"/>
      </w:pPr>
      <w:r>
        <w:rPr>
          <w:rFonts w:ascii="Times New Roman"/>
          <w:b w:val="false"/>
          <w:i w:val="false"/>
          <w:color w:val="000000"/>
          <w:sz w:val="28"/>
        </w:rPr>
        <w:t>
      28.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7"/>
    <w:bookmarkStart w:name="z182" w:id="158"/>
    <w:p>
      <w:pPr>
        <w:spacing w:after="0"/>
        <w:ind w:left="0"/>
        <w:jc w:val="both"/>
      </w:pPr>
      <w:r>
        <w:rPr>
          <w:rFonts w:ascii="Times New Roman"/>
          <w:b w:val="false"/>
          <w:i w:val="false"/>
          <w:color w:val="000000"/>
          <w:sz w:val="28"/>
        </w:rPr>
        <w:t>
      29.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184" w:id="159"/>
    <w:p>
      <w:pPr>
        <w:spacing w:after="0"/>
        <w:ind w:left="0"/>
        <w:jc w:val="both"/>
      </w:pPr>
      <w:r>
        <w:rPr>
          <w:rFonts w:ascii="Times New Roman"/>
          <w:b w:val="false"/>
          <w:i w:val="false"/>
          <w:color w:val="000000"/>
          <w:sz w:val="28"/>
        </w:rPr>
        <w:t>
      30.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9"/>
    <w:bookmarkStart w:name="z185" w:id="160"/>
    <w:p>
      <w:pPr>
        <w:spacing w:after="0"/>
        <w:ind w:left="0"/>
        <w:jc w:val="both"/>
      </w:pPr>
      <w:r>
        <w:rPr>
          <w:rFonts w:ascii="Times New Roman"/>
          <w:b w:val="false"/>
          <w:i w:val="false"/>
          <w:color w:val="000000"/>
          <w:sz w:val="28"/>
        </w:rPr>
        <w:t>
      31. Әлеуметтік көмек көрсету жөніндегі уәкілетті орган қабылдаған әлеуметтік көмек көрсету туралы шешім негізінде мемлекеттік корпорация:</w:t>
      </w:r>
    </w:p>
    <w:bookmarkEnd w:id="160"/>
    <w:bookmarkStart w:name="z186" w:id="161"/>
    <w:p>
      <w:pPr>
        <w:spacing w:after="0"/>
        <w:ind w:left="0"/>
        <w:jc w:val="both"/>
      </w:pPr>
      <w:r>
        <w:rPr>
          <w:rFonts w:ascii="Times New Roman"/>
          <w:b w:val="false"/>
          <w:i w:val="false"/>
          <w:color w:val="000000"/>
          <w:sz w:val="28"/>
        </w:rPr>
        <w:t>
      біржолғы төлемдер бойынша – күн сайын;</w:t>
      </w:r>
    </w:p>
    <w:bookmarkEnd w:id="161"/>
    <w:bookmarkStart w:name="z187" w:id="16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2"/>
    <w:bookmarkStart w:name="z188" w:id="163"/>
    <w:p>
      <w:pPr>
        <w:spacing w:after="0"/>
        <w:ind w:left="0"/>
        <w:jc w:val="both"/>
      </w:pPr>
      <w:r>
        <w:rPr>
          <w:rFonts w:ascii="Times New Roman"/>
          <w:b w:val="false"/>
          <w:i w:val="false"/>
          <w:color w:val="000000"/>
          <w:sz w:val="28"/>
        </w:rPr>
        <w:t>
      32.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3"/>
    <w:bookmarkStart w:name="z189" w:id="16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4"/>
    <w:bookmarkStart w:name="z190" w:id="16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5"/>
    <w:bookmarkStart w:name="z191" w:id="166"/>
    <w:p>
      <w:pPr>
        <w:spacing w:after="0"/>
        <w:ind w:left="0"/>
        <w:jc w:val="both"/>
      </w:pPr>
      <w:r>
        <w:rPr>
          <w:rFonts w:ascii="Times New Roman"/>
          <w:b w:val="false"/>
          <w:i w:val="false"/>
          <w:color w:val="000000"/>
          <w:sz w:val="28"/>
        </w:rPr>
        <w:t>
      33.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6"/>
    <w:bookmarkStart w:name="z192" w:id="167"/>
    <w:p>
      <w:pPr>
        <w:spacing w:after="0"/>
        <w:ind w:left="0"/>
        <w:jc w:val="both"/>
      </w:pPr>
      <w:r>
        <w:rPr>
          <w:rFonts w:ascii="Times New Roman"/>
          <w:b w:val="false"/>
          <w:i w:val="false"/>
          <w:color w:val="000000"/>
          <w:sz w:val="28"/>
        </w:rPr>
        <w:t>
      34.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7"/>
    <w:bookmarkStart w:name="z193" w:id="168"/>
    <w:p>
      <w:pPr>
        <w:spacing w:after="0"/>
        <w:ind w:left="0"/>
        <w:jc w:val="both"/>
      </w:pPr>
      <w:r>
        <w:rPr>
          <w:rFonts w:ascii="Times New Roman"/>
          <w:b w:val="false"/>
          <w:i w:val="false"/>
          <w:color w:val="000000"/>
          <w:sz w:val="28"/>
        </w:rPr>
        <w:t>
      35.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8"/>
    <w:bookmarkStart w:name="z194" w:id="169"/>
    <w:p>
      <w:pPr>
        <w:spacing w:after="0"/>
        <w:ind w:left="0"/>
        <w:jc w:val="both"/>
      </w:pPr>
      <w:r>
        <w:rPr>
          <w:rFonts w:ascii="Times New Roman"/>
          <w:b w:val="false"/>
          <w:i w:val="false"/>
          <w:color w:val="000000"/>
          <w:sz w:val="28"/>
        </w:rPr>
        <w:t>
      36.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