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cfad" w14:textId="6aec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 мәслихатының 2019 жылғы 30 қазандағы "Т.Рысқұлов ауданында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№ 47-5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2025 жылғы 31 наурыздағы № 32-25 шешімі. Жамбыл облысы Әділет департаментінде 2025 жылғы 7 сәуірде № 5268-08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ауданында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Т.Рысқұлов аудандық мәслихатының 2019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кесімдерді мемлекеттік тіркеу тізілімінде № 4391 болып тіркелген)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