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7f96" w14:textId="b8c7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Мойынқұм аудандық мәслихатының 2025 жылғы 1 сәуірдегі № 36-13 шешімі. Жамбыл облысының Әділет департаментінде 2025 жылғы 8 сәуірде № 5269-08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және Қазақстан Республикасы Үкіметінің 2023 жылғы 30 маусымындағы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Жамбыл облысы Мойынқұм аудандық мәслихатының келесі шешімдерінің күші жойылды деп танылсын: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Мойынқұм аудандық мәслихатының 2023 жылғы 7 желтоқсандағы </w:t>
      </w:r>
      <w:r>
        <w:rPr>
          <w:rFonts w:ascii="Times New Roman"/>
          <w:b w:val="false"/>
          <w:i w:val="false"/>
          <w:color w:val="000000"/>
          <w:sz w:val="28"/>
        </w:rPr>
        <w:t>№ 12-3</w:t>
      </w:r>
      <w:r>
        <w:rPr>
          <w:rFonts w:ascii="Times New Roman"/>
          <w:b w:val="false"/>
          <w:i w:val="false"/>
          <w:color w:val="000000"/>
          <w:sz w:val="28"/>
        </w:rPr>
        <w:t xml:space="preserve"> шешімі (Нормативтік құқықтық актілерді мемлекеттік тіркеу тізілімінде № 5133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2023 жылғы 7 желтоқсандағы № 12-3 шешіміне өзгерістер енгізу туралы" Жамбыл облысы Мойынқұм аудандық мәслихатының 2024 жылғы 15 тамызындағы </w:t>
      </w:r>
      <w:r>
        <w:rPr>
          <w:rFonts w:ascii="Times New Roman"/>
          <w:b w:val="false"/>
          <w:i w:val="false"/>
          <w:color w:val="000000"/>
          <w:sz w:val="28"/>
        </w:rPr>
        <w:t>№ 25-3</w:t>
      </w:r>
      <w:r>
        <w:rPr>
          <w:rFonts w:ascii="Times New Roman"/>
          <w:b w:val="false"/>
          <w:i w:val="false"/>
          <w:color w:val="000000"/>
          <w:sz w:val="28"/>
        </w:rPr>
        <w:t xml:space="preserve"> шешімі (Нормативтік құқықтық актілерді мемлекеттік тіркеу тізілімінде № 5227-08 болып тіркелген).</w:t>
      </w:r>
    </w:p>
    <w:bookmarkStart w:name="z12" w:id="3"/>
    <w:p>
      <w:pPr>
        <w:spacing w:after="0"/>
        <w:ind w:left="0"/>
        <w:jc w:val="both"/>
      </w:pPr>
      <w:r>
        <w:rPr>
          <w:rFonts w:ascii="Times New Roman"/>
          <w:b w:val="false"/>
          <w:i w:val="false"/>
          <w:color w:val="000000"/>
          <w:sz w:val="28"/>
        </w:rPr>
        <w:t>
      3. "Мойынқұм аудандық мәслихатының аппараты" мемлекеттік мекемесі Қазақстан Республикасының заңнамасында белгіленген тәртіпте:</w:t>
      </w:r>
    </w:p>
    <w:bookmarkEnd w:id="3"/>
    <w:bookmarkStart w:name="z13" w:id="4"/>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bookmarkEnd w:id="4"/>
    <w:bookmarkStart w:name="z14" w:id="5"/>
    <w:p>
      <w:pPr>
        <w:spacing w:after="0"/>
        <w:ind w:left="0"/>
        <w:jc w:val="both"/>
      </w:pPr>
      <w:r>
        <w:rPr>
          <w:rFonts w:ascii="Times New Roman"/>
          <w:b w:val="false"/>
          <w:i w:val="false"/>
          <w:color w:val="000000"/>
          <w:sz w:val="28"/>
        </w:rPr>
        <w:t>
      2) ресми жарияланғаннан кейін осы шешімді Мойынқұм аудандық мәслихаты интернет-ресурста орналастыруын қамтамасыз етсін.</w:t>
      </w:r>
    </w:p>
    <w:bookmarkEnd w:id="5"/>
    <w:bookmarkStart w:name="z15" w:id="6"/>
    <w:p>
      <w:pPr>
        <w:spacing w:after="0"/>
        <w:ind w:left="0"/>
        <w:jc w:val="both"/>
      </w:pPr>
      <w:r>
        <w:rPr>
          <w:rFonts w:ascii="Times New Roman"/>
          <w:b w:val="false"/>
          <w:i w:val="false"/>
          <w:color w:val="000000"/>
          <w:sz w:val="28"/>
        </w:rPr>
        <w:t>
      4. Осы шешiм әділет органдарында мемлекеттік тіркелген күннен бастап күшіне енеді және оның алғаш ресми жарияланған күнінен кейiн күнтiзбелiк он күн өткен соң қолданысқа енгiзiледi.</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сәуірдегі № 36-13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 w:id="7"/>
    <w:p>
      <w:pPr>
        <w:spacing w:after="0"/>
        <w:ind w:left="0"/>
        <w:jc w:val="left"/>
      </w:pPr>
      <w:r>
        <w:rPr>
          <w:rFonts w:ascii="Times New Roman"/>
          <w:b/>
          <w:i w:val="false"/>
          <w:color w:val="000000"/>
        </w:rPr>
        <w:t xml:space="preserve">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bookmarkStart w:name="z2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Осы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Қазақстан Республикасы Үкіметінің 2023 жылдың 30 маусымындағы № 523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23"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24"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25" w:id="11"/>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Мойынқұм ауданы әкімінің шешімімен құрылатын комиссия;</w:t>
      </w:r>
    </w:p>
    <w:bookmarkEnd w:id="11"/>
    <w:bookmarkStart w:name="z26" w:id="12"/>
    <w:p>
      <w:pPr>
        <w:spacing w:after="0"/>
        <w:ind w:left="0"/>
        <w:jc w:val="both"/>
      </w:pPr>
      <w:r>
        <w:rPr>
          <w:rFonts w:ascii="Times New Roman"/>
          <w:b w:val="false"/>
          <w:i w:val="false"/>
          <w:color w:val="000000"/>
          <w:sz w:val="28"/>
        </w:rPr>
        <w:t>
      3) әлеуметтік көмек – жергілікті атқарушы органмен (әрі қарай-ЖАО)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7" w:id="13"/>
    <w:p>
      <w:pPr>
        <w:spacing w:after="0"/>
        <w:ind w:left="0"/>
        <w:jc w:val="both"/>
      </w:pPr>
      <w:r>
        <w:rPr>
          <w:rFonts w:ascii="Times New Roman"/>
          <w:b w:val="false"/>
          <w:i w:val="false"/>
          <w:color w:val="000000"/>
          <w:sz w:val="28"/>
        </w:rPr>
        <w:t>
      4) әлеуметтік көмек көрсету жөніндегі уәкілетті орган – "Мойынқұм ауданы әкімдігінің жұмыспен қамту және әлеуметтік бағдарламалар бөлімі" коммуналдық мемлекеттік мекемесі (әрі қарай – КММ);</w:t>
      </w:r>
    </w:p>
    <w:bookmarkEnd w:id="13"/>
    <w:bookmarkStart w:name="z28"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9" w:id="15"/>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5"/>
    <w:bookmarkStart w:name="z30"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31" w:id="17"/>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7"/>
    <w:bookmarkStart w:name="z32"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Start w:name="z34"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Мойынқұм ауданы әкімінің шешімімен құрылатын арнаулы комиссия;</w:t>
      </w:r>
    </w:p>
    <w:bookmarkEnd w:id="19"/>
    <w:bookmarkStart w:name="z35"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36"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7"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8"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9" w:id="24"/>
    <w:p>
      <w:pPr>
        <w:spacing w:after="0"/>
        <w:ind w:left="0"/>
        <w:jc w:val="both"/>
      </w:pPr>
      <w:r>
        <w:rPr>
          <w:rFonts w:ascii="Times New Roman"/>
          <w:b w:val="false"/>
          <w:i w:val="false"/>
          <w:color w:val="000000"/>
          <w:sz w:val="28"/>
        </w:rPr>
        <w:t>
      3. Осы Қағидалардың мақсаттары үшін әлеуметтік көмек ретінде Мойынқұм аудан әкімдігімен мұқтаж азаматтардың жекелеген санаттарына (бұдан әрі – алушылар) мереке күндеріне ақшалай көрсетілетін көмек түсініледі.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 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41" w:id="25"/>
    <w:p>
      <w:pPr>
        <w:spacing w:after="0"/>
        <w:ind w:left="0"/>
        <w:jc w:val="both"/>
      </w:pPr>
      <w:r>
        <w:rPr>
          <w:rFonts w:ascii="Times New Roman"/>
          <w:b w:val="false"/>
          <w:i w:val="false"/>
          <w:color w:val="000000"/>
          <w:sz w:val="28"/>
        </w:rPr>
        <w:t>
      5. Азаматтардың мұқтаждар санаттарына әлеуметтік көмек бір рет және (немесе) мезгіл-мезгіл (ай сайын, тоқсан сайын, жарты жылда 1 рет, жылына 1 рет) Мойынқұм ауданы аумағында тұрақты тұратын азаматтарға көрсетіледі.</w:t>
      </w:r>
    </w:p>
    <w:bookmarkEnd w:id="25"/>
    <w:bookmarkStart w:name="z42" w:id="26"/>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Мойынқұм ауданы әкімдігінің ұсынымы бойынша Мойынқұм ауданы мәслихаты белгілейді.</w:t>
      </w:r>
    </w:p>
    <w:bookmarkEnd w:id="26"/>
    <w:bookmarkStart w:name="z43" w:id="27"/>
    <w:p>
      <w:pPr>
        <w:spacing w:after="0"/>
        <w:ind w:left="0"/>
        <w:jc w:val="both"/>
      </w:pPr>
      <w:r>
        <w:rPr>
          <w:rFonts w:ascii="Times New Roman"/>
          <w:b w:val="false"/>
          <w:i w:val="false"/>
          <w:color w:val="000000"/>
          <w:sz w:val="28"/>
        </w:rPr>
        <w:t>
      7. Арнайы және учаскелік комиссиялар туралы ережелерді Жамбыл облысы ЖАО бекітеді.</w:t>
      </w:r>
    </w:p>
    <w:bookmarkEnd w:id="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Start w:name="z45" w:id="28"/>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28"/>
    <w:bookmarkStart w:name="z46"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7"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8"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9"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50"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51"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52"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53"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4"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5" w:id="3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38"/>
    <w:bookmarkStart w:name="z56" w:id="3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9"/>
    <w:bookmarkStart w:name="z57" w:id="40"/>
    <w:p>
      <w:pPr>
        <w:spacing w:after="0"/>
        <w:ind w:left="0"/>
        <w:jc w:val="both"/>
      </w:pPr>
      <w:r>
        <w:rPr>
          <w:rFonts w:ascii="Times New Roman"/>
          <w:b w:val="false"/>
          <w:i w:val="false"/>
          <w:color w:val="000000"/>
          <w:sz w:val="28"/>
        </w:rPr>
        <w:t>
      9. Атаулы күндер мен мереке күндеріне мезгілді әлеуметтік көмек жылына бір рет, ақшалай төлем түрінде келесі санаттағы азаматтарға көрсетіледі:</w:t>
      </w:r>
    </w:p>
    <w:bookmarkEnd w:id="40"/>
    <w:bookmarkStart w:name="z58" w:id="41"/>
    <w:p>
      <w:pPr>
        <w:spacing w:after="0"/>
        <w:ind w:left="0"/>
        <w:jc w:val="both"/>
      </w:pPr>
      <w:r>
        <w:rPr>
          <w:rFonts w:ascii="Times New Roman"/>
          <w:b w:val="false"/>
          <w:i w:val="false"/>
          <w:color w:val="000000"/>
          <w:sz w:val="28"/>
        </w:rPr>
        <w:t>
      1) 7 мамыр – Отан қорғаушы күні:</w:t>
      </w:r>
    </w:p>
    <w:bookmarkEnd w:id="41"/>
    <w:bookmarkStart w:name="z59" w:id="42"/>
    <w:p>
      <w:pPr>
        <w:spacing w:after="0"/>
        <w:ind w:left="0"/>
        <w:jc w:val="both"/>
      </w:pPr>
      <w:r>
        <w:rPr>
          <w:rFonts w:ascii="Times New Roman"/>
          <w:b w:val="false"/>
          <w:i w:val="false"/>
          <w:color w:val="000000"/>
          <w:sz w:val="28"/>
        </w:rPr>
        <w:t>
      бұрынғы Кеңестік Социалистік Республикасы Одағының (бұдан әрі – КСРОдағы)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теңгеден кем емес мөлшерінде;</w:t>
      </w:r>
    </w:p>
    <w:bookmarkEnd w:id="42"/>
    <w:bookmarkStart w:name="z60" w:id="4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теңгеден кем емес мөлшерінде.</w:t>
      </w:r>
    </w:p>
    <w:bookmarkEnd w:id="43"/>
    <w:bookmarkStart w:name="z61" w:id="44"/>
    <w:p>
      <w:pPr>
        <w:spacing w:after="0"/>
        <w:ind w:left="0"/>
        <w:jc w:val="both"/>
      </w:pPr>
      <w:r>
        <w:rPr>
          <w:rFonts w:ascii="Times New Roman"/>
          <w:b w:val="false"/>
          <w:i w:val="false"/>
          <w:color w:val="000000"/>
          <w:sz w:val="28"/>
        </w:rPr>
        <w:t>
      2) 9 мамыр – Жеңіс күні:</w:t>
      </w:r>
    </w:p>
    <w:bookmarkEnd w:id="44"/>
    <w:bookmarkStart w:name="z62" w:id="45"/>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1500000 (бір миллион бес жүз мың) теңгеден кем емес мөлшерінде;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(бір жүз елу мың) теңгеден кем емес мөлшерінде;</w:t>
      </w:r>
    </w:p>
    <w:bookmarkStart w:name="z64" w:id="4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150000 (бір жүз елу мың) теңгеден кем емес мөлшерінде;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теңгеден кем емес мөлшерінде;</w:t>
      </w:r>
    </w:p>
    <w:bookmarkStart w:name="z66" w:id="4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теңгеден кем емес мөлшерінде;</w:t>
      </w:r>
    </w:p>
    <w:bookmarkEnd w:id="47"/>
    <w:bookmarkStart w:name="z67" w:id="48"/>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(бір жүз елу мың) теңгеден кем емес мөлшерінде; </w:t>
      </w:r>
    </w:p>
    <w:bookmarkEnd w:id="48"/>
    <w:bookmarkStart w:name="z68"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(бір жүз елу мың) теңгеден кем емес мөлшерінде;</w:t>
      </w:r>
    </w:p>
    <w:bookmarkEnd w:id="49"/>
    <w:bookmarkStart w:name="z69"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теңгеден кем емес мөлшерінде;</w:t>
      </w:r>
    </w:p>
    <w:bookmarkEnd w:id="50"/>
    <w:bookmarkStart w:name="z70" w:id="51"/>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 150000 (бір жүз елу мың) теңгеден кем емес мөлшерінде; </w:t>
      </w:r>
    </w:p>
    <w:bookmarkEnd w:id="51"/>
    <w:bookmarkStart w:name="z71"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100000 (жүз мың) теңгеден кем емес мөлшерінде;</w:t>
      </w:r>
    </w:p>
    <w:bookmarkEnd w:id="52"/>
    <w:bookmarkStart w:name="z72"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теңгеден кем емес мөлшерінде;</w:t>
      </w:r>
    </w:p>
    <w:bookmarkEnd w:id="53"/>
    <w:bookmarkStart w:name="z73"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теңгеден кем емес мөлшерінде;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теңгеден кем емес мөлшерінде;</w:t>
      </w:r>
    </w:p>
    <w:bookmarkStart w:name="z75" w:id="5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теңгеден кем емес мөлшерінде;</w:t>
      </w:r>
    </w:p>
    <w:bookmarkEnd w:id="55"/>
    <w:bookmarkStart w:name="z76"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теңгеден кем емес мөлшерінде;</w:t>
      </w:r>
    </w:p>
    <w:bookmarkEnd w:id="56"/>
    <w:bookmarkStart w:name="z77" w:id="5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теңгеден кем емес мөлшерінде;</w:t>
      </w:r>
    </w:p>
    <w:bookmarkEnd w:id="57"/>
    <w:bookmarkStart w:name="z78" w:id="5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(бір жүз елу мың) теңгеден кем емес мөлшерінде;</w:t>
      </w:r>
    </w:p>
    <w:bookmarkEnd w:id="58"/>
    <w:bookmarkStart w:name="z79" w:id="5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теңгеден кем емес мөлшерінде;</w:t>
      </w:r>
    </w:p>
    <w:bookmarkEnd w:id="59"/>
    <w:bookmarkStart w:name="z80" w:id="6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теңгеден кем емес мөлшерінде;</w:t>
      </w:r>
    </w:p>
    <w:bookmarkEnd w:id="60"/>
    <w:bookmarkStart w:name="z81" w:id="6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теңгеден кем емес мөлшерінде;</w:t>
      </w:r>
    </w:p>
    <w:bookmarkEnd w:id="61"/>
    <w:bookmarkStart w:name="z82" w:id="6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теңгеден кем емес мөлшерінде;</w:t>
      </w:r>
    </w:p>
    <w:bookmarkEnd w:id="62"/>
    <w:bookmarkStart w:name="z83" w:id="6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(бір жүз елу мың) теңгеден кем емес мөлшерінде;</w:t>
      </w:r>
    </w:p>
    <w:bookmarkEnd w:id="63"/>
    <w:bookmarkStart w:name="z84" w:id="6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теңгеден кем емес мөлшерінде;</w:t>
      </w:r>
    </w:p>
    <w:bookmarkEnd w:id="64"/>
    <w:bookmarkStart w:name="z85" w:id="6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теңгеден кем емес мөлшерінде;</w:t>
      </w:r>
    </w:p>
    <w:bookmarkEnd w:id="65"/>
    <w:bookmarkStart w:name="z86" w:id="66"/>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теңгеден кем емес мөлшерінде;</w:t>
      </w:r>
    </w:p>
    <w:bookmarkEnd w:id="66"/>
    <w:bookmarkStart w:name="z87" w:id="6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теңгеден кем емес мөлшерінде;</w:t>
      </w:r>
    </w:p>
    <w:bookmarkEnd w:id="67"/>
    <w:bookmarkStart w:name="z88" w:id="6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қызметшiлерге – 50000 (елу мың) теңгеден кем емес мөлшерінде;</w:t>
      </w:r>
    </w:p>
    <w:bookmarkEnd w:id="68"/>
    <w:bookmarkStart w:name="z89"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теңгеден кем емес мөлшерінде;</w:t>
      </w:r>
    </w:p>
    <w:bookmarkEnd w:id="69"/>
    <w:bookmarkStart w:name="z90" w:id="7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50000 (елу мың) теңгеден кем емес мөлшерінде;</w:t>
      </w:r>
    </w:p>
    <w:bookmarkEnd w:id="70"/>
    <w:bookmarkStart w:name="z91"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теңгеден кем емес мөлшерінде;</w:t>
      </w:r>
    </w:p>
    <w:bookmarkEnd w:id="71"/>
    <w:bookmarkStart w:name="z92" w:id="7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теңгеден кем емес мөлшерінде;</w:t>
      </w:r>
    </w:p>
    <w:bookmarkEnd w:id="72"/>
    <w:bookmarkStart w:name="z93" w:id="7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bookmarkEnd w:id="73"/>
    <w:bookmarkStart w:name="z94" w:id="7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теңгеден кем емес мөлшерінде.</w:t>
      </w:r>
    </w:p>
    <w:bookmarkEnd w:id="74"/>
    <w:bookmarkStart w:name="z95" w:id="75"/>
    <w:p>
      <w:pPr>
        <w:spacing w:after="0"/>
        <w:ind w:left="0"/>
        <w:jc w:val="both"/>
      </w:pPr>
      <w:r>
        <w:rPr>
          <w:rFonts w:ascii="Times New Roman"/>
          <w:b w:val="false"/>
          <w:i w:val="false"/>
          <w:color w:val="000000"/>
          <w:sz w:val="28"/>
        </w:rPr>
        <w:t>
      3) 16 желтоқсан - Қазақстанның Тәуелсіздік күніне: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(бір жүз елу мың) теңгеден кем емес мөлшерінде.</w:t>
      </w:r>
    </w:p>
    <w:bookmarkStart w:name="z97" w:id="76"/>
    <w:p>
      <w:pPr>
        <w:spacing w:after="0"/>
        <w:ind w:left="0"/>
        <w:jc w:val="both"/>
      </w:pPr>
      <w:r>
        <w:rPr>
          <w:rFonts w:ascii="Times New Roman"/>
          <w:b w:val="false"/>
          <w:i w:val="false"/>
          <w:color w:val="000000"/>
          <w:sz w:val="28"/>
        </w:rPr>
        <w:t>
      10. Әлеуметтік көмек жылына бір рет келесі санаттарына өтініштері бойынша көрсетіледі:</w:t>
      </w:r>
    </w:p>
    <w:bookmarkEnd w:id="76"/>
    <w:bookmarkStart w:name="z98" w:id="77"/>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арнайы комиссияның қорытындысымен, 300 (үш жүз) айлық есептік көрсеткіштен кем емес мөлшерде.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77"/>
    <w:bookmarkStart w:name="z99" w:id="78"/>
    <w:p>
      <w:pPr>
        <w:spacing w:after="0"/>
        <w:ind w:left="0"/>
        <w:jc w:val="both"/>
      </w:pPr>
      <w:r>
        <w:rPr>
          <w:rFonts w:ascii="Times New Roman"/>
          <w:b w:val="false"/>
          <w:i w:val="false"/>
          <w:color w:val="000000"/>
          <w:sz w:val="28"/>
        </w:rPr>
        <w:t xml:space="preserve">
      қатерлі ісік ауруы бар адамдарға табыстарын есепке алмай 25 (жиырма бес) айлық есептік көрсеткіш мөлшерінде; </w:t>
      </w:r>
    </w:p>
    <w:bookmarkEnd w:id="78"/>
    <w:bookmarkStart w:name="z100" w:id="79"/>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табыстарын есепке алмай 25 (жиырма бес) айлық есептік көрсеткіш мөлшерінде;</w:t>
      </w:r>
    </w:p>
    <w:bookmarkEnd w:id="79"/>
    <w:bookmarkStart w:name="z101" w:id="80"/>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bookmarkEnd w:id="80"/>
    <w:bookmarkStart w:name="z102" w:id="81"/>
    <w:p>
      <w:pPr>
        <w:spacing w:after="0"/>
        <w:ind w:left="0"/>
        <w:jc w:val="both"/>
      </w:pPr>
      <w:r>
        <w:rPr>
          <w:rFonts w:ascii="Times New Roman"/>
          <w:b w:val="false"/>
          <w:i w:val="false"/>
          <w:color w:val="000000"/>
          <w:sz w:val="28"/>
        </w:rPr>
        <w:t>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шығындардың мөлшерінде, жол шығыны төлемінсіз 45 (қырық бес) айлық есептік көрсеткіш мөлшерінде көрсетіледі;</w:t>
      </w:r>
    </w:p>
    <w:bookmarkEnd w:id="81"/>
    <w:bookmarkStart w:name="z103" w:id="82"/>
    <w:p>
      <w:pPr>
        <w:spacing w:after="0"/>
        <w:ind w:left="0"/>
        <w:jc w:val="both"/>
      </w:pPr>
      <w:r>
        <w:rPr>
          <w:rFonts w:ascii="Times New Roman"/>
          <w:b w:val="false"/>
          <w:i w:val="false"/>
          <w:color w:val="000000"/>
          <w:sz w:val="28"/>
        </w:rPr>
        <w:t>
      жасына қарай зейнет демалысына шыққан зейнеткерлерге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 орташа табысы ең төменгі күн көріс деңгейінің 3 (үш еселенген) деңгейінен аспайтын, санаторийлік-курорттық емделуге жұмсалған шығындарды растайтын құжаттарды жол шығыны төлемінсіз ұсынған жағдайда, 45 (қырық бес) айлық есептік көрсеткіш мөлшерінде әлеуметтік көмек көрсетіледі;</w:t>
      </w:r>
    </w:p>
    <w:bookmarkEnd w:id="82"/>
    <w:bookmarkStart w:name="z104" w:id="83"/>
    <w:p>
      <w:pPr>
        <w:spacing w:after="0"/>
        <w:ind w:left="0"/>
        <w:jc w:val="both"/>
      </w:pPr>
      <w:r>
        <w:rPr>
          <w:rFonts w:ascii="Times New Roman"/>
          <w:b w:val="false"/>
          <w:i w:val="false"/>
          <w:color w:val="000000"/>
          <w:sz w:val="28"/>
        </w:rPr>
        <w:t>
      абилитациялаудың және оңалтудың жеке бағдарламасы негізінде әлеуметтік қызметтер порталы арқылы санаторийлік-курорттық емделуге жолдаманы таңдаған бірінші топтағы мүгедектігі бар адамдардың күтіміне байланысты әлеуметтік төлемді алушыларына, ең төмен күнкөріс деңгейінің 3 (үш еселенген) мөлшерінен аспайтын жан басына шаққандағы орташа табысы есепке алынып, санаторийлік-курорттық емделуге шығындарын өтеу үшін халықты әлеуметтік қорғау саласындағы уәкілетті орган айқындайтын санаторийлік-курорттық емдеу құнын өтеу ретінде берілетін кепілдік берілген соманың 70% (жетпіс пайызы) мөлшерінде көрсетіледі;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әлеуметтік көмек көрсетудің, оның мөлшерін белгілеудің және мұқтаж азаматтардың жекелеген санаттарының тізбесін айқындаудың қағидаларынның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 </w:t>
      </w:r>
    </w:p>
    <w:bookmarkStart w:name="z106" w:id="84"/>
    <w:p>
      <w:pPr>
        <w:spacing w:after="0"/>
        <w:ind w:left="0"/>
        <w:jc w:val="both"/>
      </w:pPr>
      <w:r>
        <w:rPr>
          <w:rFonts w:ascii="Times New Roman"/>
          <w:b w:val="false"/>
          <w:i w:val="false"/>
          <w:color w:val="000000"/>
          <w:sz w:val="28"/>
        </w:rPr>
        <w:t>
      Алып жүрушінің жол жүру шығыстарын төлеу еріп жүрушінің жеке қаражаты есебінен жүзеге асырылады. Әлеуметтік көмекке жүгіну мерзімі, жағдай туындаған күннен бастап 3 (үш) айдан кешіктірілмей жасалады;</w:t>
      </w:r>
    </w:p>
    <w:bookmarkEnd w:id="84"/>
    <w:bookmarkStart w:name="z107" w:id="85"/>
    <w:p>
      <w:pPr>
        <w:spacing w:after="0"/>
        <w:ind w:left="0"/>
        <w:jc w:val="both"/>
      </w:pPr>
      <w:r>
        <w:rPr>
          <w:rFonts w:ascii="Times New Roman"/>
          <w:b w:val="false"/>
          <w:i w:val="false"/>
          <w:color w:val="000000"/>
          <w:sz w:val="28"/>
        </w:rPr>
        <w:t>
      тұрғын үйді газдандыруға әлеуметтік көмек,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әлеуметтік көмек көрсетудің, оның мөлшерін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Start w:name="z109" w:id="86"/>
    <w:p>
      <w:pPr>
        <w:spacing w:after="0"/>
        <w:ind w:left="0"/>
        <w:jc w:val="both"/>
      </w:pPr>
      <w:r>
        <w:rPr>
          <w:rFonts w:ascii="Times New Roman"/>
          <w:b w:val="false"/>
          <w:i w:val="false"/>
          <w:color w:val="000000"/>
          <w:sz w:val="28"/>
        </w:rPr>
        <w:t>
      Әлеуметтік көмек ай сайын келесі санаттарына өтініштері бойынша көрсетіледі:</w:t>
      </w:r>
    </w:p>
    <w:bookmarkEnd w:id="86"/>
    <w:bookmarkStart w:name="z110" w:id="87"/>
    <w:p>
      <w:pPr>
        <w:spacing w:after="0"/>
        <w:ind w:left="0"/>
        <w:jc w:val="both"/>
      </w:pPr>
      <w:r>
        <w:rPr>
          <w:rFonts w:ascii="Times New Roman"/>
          <w:b w:val="false"/>
          <w:i w:val="false"/>
          <w:color w:val="000000"/>
          <w:sz w:val="28"/>
        </w:rPr>
        <w:t>
      туберкулезбен ауыратын және амбулаториялық емдеудегі тұлғаларға, балалардың ата-аналарына немесе заңды өкілдеріне әлеуметтік көмек табыстарын есепке алмай 15 (он бес) айлық есептік көрсеткіш мөлшерінде;</w:t>
      </w:r>
    </w:p>
    <w:bookmarkEnd w:id="87"/>
    <w:bookmarkStart w:name="z111" w:id="88"/>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табыстарын есепке алмай 30 (отыз) айлық есептік көрсеткіш мөлшерінде;</w:t>
      </w:r>
    </w:p>
    <w:bookmarkEnd w:id="88"/>
    <w:bookmarkStart w:name="z112" w:id="89"/>
    <w:p>
      <w:pPr>
        <w:spacing w:after="0"/>
        <w:ind w:left="0"/>
        <w:jc w:val="both"/>
      </w:pPr>
      <w:r>
        <w:rPr>
          <w:rFonts w:ascii="Times New Roman"/>
          <w:b w:val="false"/>
          <w:i w:val="false"/>
          <w:color w:val="000000"/>
          <w:sz w:val="28"/>
        </w:rPr>
        <w:t>
      жан басына шаққандағы орташа табысы ең төмен күнкөріс деңгейінің 10 (он еселенген) мөлшерінен аспайтын Ұлы Отан соғысының ардагерлеріне байланыс қызметі (абоненттік төлем) мен табиғи газ төлемі шығындарын төлеуге 1 (бір) айлық есептік көрсеткіш мөлшерінде.</w:t>
      </w:r>
    </w:p>
    <w:bookmarkEnd w:id="8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Әлеуметтік көмек көрсету тәртібі</w:t>
      </w:r>
    </w:p>
    <w:bookmarkStart w:name="z114" w:id="90"/>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90"/>
    <w:bookmarkStart w:name="z115" w:id="9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1"/>
    <w:bookmarkStart w:name="z116" w:id="9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Start w:name="z119" w:id="9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3"/>
    <w:bookmarkStart w:name="z120" w:id="9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4"/>
    <w:bookmarkStart w:name="z121" w:id="9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5"/>
    <w:bookmarkStart w:name="z122" w:id="9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6"/>
    <w:bookmarkStart w:name="z123" w:id="9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7"/>
    <w:bookmarkStart w:name="z124" w:id="9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8"/>
    <w:bookmarkStart w:name="z125" w:id="9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9"/>
    <w:bookmarkStart w:name="z126" w:id="10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0"/>
    <w:bookmarkStart w:name="z127" w:id="10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1"/>
    <w:bookmarkStart w:name="z128" w:id="10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2"/>
    <w:bookmarkStart w:name="z129" w:id="10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Start w:name="z131" w:id="10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4"/>
    <w:bookmarkStart w:name="z132" w:id="10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5"/>
    <w:bookmarkStart w:name="z133" w:id="106"/>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Үлгілік қағидалардың 8-тармағы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36" w:id="10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7"/>
    <w:bookmarkStart w:name="z137" w:id="108"/>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8"/>
    <w:bookmarkStart w:name="z138" w:id="109"/>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9"/>
    <w:bookmarkStart w:name="z139" w:id="110"/>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0"/>
    <w:bookmarkStart w:name="z140" w:id="111"/>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1"/>
    <w:bookmarkStart w:name="z141" w:id="112"/>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143" w:id="113"/>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3"/>
    <w:bookmarkStart w:name="z144" w:id="11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4"/>
    <w:bookmarkStart w:name="z145" w:id="11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5"/>
    <w:bookmarkStart w:name="z146" w:id="116"/>
    <w:p>
      <w:pPr>
        <w:spacing w:after="0"/>
        <w:ind w:left="0"/>
        <w:jc w:val="both"/>
      </w:pPr>
      <w:r>
        <w:rPr>
          <w:rFonts w:ascii="Times New Roman"/>
          <w:b w:val="false"/>
          <w:i w:val="false"/>
          <w:color w:val="000000"/>
          <w:sz w:val="28"/>
        </w:rPr>
        <w:t>
      ақпараттық жүйелерді пайдалану;</w:t>
      </w:r>
    </w:p>
    <w:bookmarkEnd w:id="116"/>
    <w:bookmarkStart w:name="z147" w:id="11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7"/>
    <w:bookmarkStart w:name="z148" w:id="118"/>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18"/>
    <w:bookmarkStart w:name="z149" w:id="119"/>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19"/>
    <w:bookmarkStart w:name="z150" w:id="12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0"/>
    <w:bookmarkStart w:name="z151" w:id="121"/>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Әлеуметтік көмек көрсету жөніндегі уәкілетті орган өтініш берушіге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Start w:name="z154" w:id="12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2"/>
    <w:bookmarkStart w:name="z155" w:id="123"/>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3"/>
    <w:bookmarkStart w:name="z156" w:id="12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4"/>
    <w:bookmarkStart w:name="z157" w:id="125"/>
    <w:p>
      <w:pPr>
        <w:spacing w:after="0"/>
        <w:ind w:left="0"/>
        <w:jc w:val="both"/>
      </w:pPr>
      <w:r>
        <w:rPr>
          <w:rFonts w:ascii="Times New Roman"/>
          <w:b w:val="false"/>
          <w:i w:val="false"/>
          <w:color w:val="000000"/>
          <w:sz w:val="28"/>
        </w:rPr>
        <w:t>
      21. Мынадай:</w:t>
      </w:r>
    </w:p>
    <w:bookmarkEnd w:id="125"/>
    <w:bookmarkStart w:name="z158" w:id="12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6"/>
    <w:bookmarkStart w:name="z159" w:id="12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7"/>
    <w:bookmarkStart w:name="z160" w:id="12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8"/>
    <w:bookmarkStart w:name="z161" w:id="12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29"/>
    <w:bookmarkStart w:name="z162" w:id="130"/>
    <w:p>
      <w:pPr>
        <w:spacing w:after="0"/>
        <w:ind w:left="0"/>
        <w:jc w:val="both"/>
      </w:pPr>
      <w:r>
        <w:rPr>
          <w:rFonts w:ascii="Times New Roman"/>
          <w:b w:val="false"/>
          <w:i w:val="false"/>
          <w:color w:val="000000"/>
          <w:sz w:val="28"/>
        </w:rPr>
        <w:t>
      22. Әлеуметтік көмек көрсетуге жұмсалатын шығыстарды қаржыландыру Мойынқұм ауданының бюджетінде көзделген, ағымдағы қаржы жылына арналған қаражат шегінде жүзеге асырылады.</w:t>
      </w:r>
    </w:p>
    <w:bookmarkEnd w:id="130"/>
    <w:bookmarkStart w:name="z163" w:id="13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1"/>
    <w:bookmarkStart w:name="z164" w:id="13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2"/>
    <w:bookmarkStart w:name="z165" w:id="133"/>
    <w:p>
      <w:pPr>
        <w:spacing w:after="0"/>
        <w:ind w:left="0"/>
        <w:jc w:val="both"/>
      </w:pPr>
      <w:r>
        <w:rPr>
          <w:rFonts w:ascii="Times New Roman"/>
          <w:b w:val="false"/>
          <w:i w:val="false"/>
          <w:color w:val="000000"/>
          <w:sz w:val="28"/>
        </w:rPr>
        <w:t xml:space="preserve">
      23. Мынадай: </w:t>
      </w:r>
    </w:p>
    <w:bookmarkEnd w:id="133"/>
    <w:bookmarkStart w:name="z166" w:id="134"/>
    <w:p>
      <w:pPr>
        <w:spacing w:after="0"/>
        <w:ind w:left="0"/>
        <w:jc w:val="both"/>
      </w:pPr>
      <w:r>
        <w:rPr>
          <w:rFonts w:ascii="Times New Roman"/>
          <w:b w:val="false"/>
          <w:i w:val="false"/>
          <w:color w:val="000000"/>
          <w:sz w:val="28"/>
        </w:rPr>
        <w:t xml:space="preserve">
      1) алушы қайтыс болған; </w:t>
      </w:r>
    </w:p>
    <w:bookmarkEnd w:id="134"/>
    <w:bookmarkStart w:name="z167" w:id="135"/>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35"/>
    <w:bookmarkStart w:name="z168" w:id="13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6"/>
    <w:bookmarkStart w:name="z169" w:id="13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7"/>
    <w:bookmarkStart w:name="z170" w:id="13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8"/>
    <w:bookmarkStart w:name="z171" w:id="139"/>
    <w:p>
      <w:pPr>
        <w:spacing w:after="0"/>
        <w:ind w:left="0"/>
        <w:jc w:val="both"/>
      </w:pPr>
      <w:r>
        <w:rPr>
          <w:rFonts w:ascii="Times New Roman"/>
          <w:b w:val="false"/>
          <w:i w:val="false"/>
          <w:color w:val="000000"/>
          <w:sz w:val="28"/>
        </w:rPr>
        <w:t>
      Осы тармақтың 3) тармақшасы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w:t>
      </w:r>
      <w:r>
        <w:rPr>
          <w:rFonts w:ascii="Times New Roman"/>
          <w:b w:val="false"/>
          <w:i w:val="false"/>
          <w:color w:val="000000"/>
          <w:sz w:val="28"/>
        </w:rPr>
        <w:t>а көрсетілген негіздер бойынша әлеуметтік көмекті төлеу көрсетілген мән-жайлар басталған күннен бастап тоқтатылады.</w:t>
      </w:r>
    </w:p>
    <w:bookmarkStart w:name="z174" w:id="140"/>
    <w:p>
      <w:pPr>
        <w:spacing w:after="0"/>
        <w:ind w:left="0"/>
        <w:jc w:val="both"/>
      </w:pPr>
      <w:r>
        <w:rPr>
          <w:rFonts w:ascii="Times New Roman"/>
          <w:b w:val="false"/>
          <w:i w:val="false"/>
          <w:color w:val="000000"/>
          <w:sz w:val="28"/>
        </w:rPr>
        <w:t xml:space="preserve">
      24.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End w:id="140"/>
    <w:bookmarkStart w:name="z175" w:id="141"/>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1"/>
    <w:bookmarkStart w:name="z176" w:id="142"/>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178" w:id="143"/>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3"/>
    <w:bookmarkStart w:name="z179" w:id="144"/>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144"/>
    <w:bookmarkStart w:name="z180" w:id="145"/>
    <w:p>
      <w:pPr>
        <w:spacing w:after="0"/>
        <w:ind w:left="0"/>
        <w:jc w:val="both"/>
      </w:pPr>
      <w:r>
        <w:rPr>
          <w:rFonts w:ascii="Times New Roman"/>
          <w:b w:val="false"/>
          <w:i w:val="false"/>
          <w:color w:val="000000"/>
          <w:sz w:val="28"/>
        </w:rPr>
        <w:t xml:space="preserve">
      бір жолғы төлемдер бойынша – күн сайын; </w:t>
      </w:r>
    </w:p>
    <w:bookmarkEnd w:id="145"/>
    <w:bookmarkStart w:name="z181" w:id="14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46"/>
    <w:bookmarkStart w:name="z182" w:id="147"/>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47"/>
    <w:bookmarkStart w:name="z183" w:id="14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48"/>
    <w:bookmarkStart w:name="z184" w:id="14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49"/>
    <w:bookmarkStart w:name="z185" w:id="150"/>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0"/>
    <w:bookmarkStart w:name="z186" w:id="151"/>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1"/>
    <w:bookmarkStart w:name="z187" w:id="152"/>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2"/>
    <w:bookmarkStart w:name="z188" w:id="153"/>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