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5308" w14:textId="7965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2023 жылғы 6 желтоқсандағы № 11-3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Жамбыл аудандық мәслихатының 2025 жылғы 30 мамырдағы № 38-2 шешімі. Жамбыл облысы Әділет департаментінде 2025 жылғы 6 маусымда № 5283-08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Жамбыл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аудандық мәслихатының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желтоқсандағы </w:t>
      </w:r>
      <w:r>
        <w:rPr>
          <w:rFonts w:ascii="Times New Roman"/>
          <w:b w:val="false"/>
          <w:i w:val="false"/>
          <w:color w:val="000000"/>
          <w:sz w:val="28"/>
        </w:rPr>
        <w:t>№ 11-3</w:t>
      </w:r>
      <w:r>
        <w:rPr>
          <w:rFonts w:ascii="Times New Roman"/>
          <w:b w:val="false"/>
          <w:i w:val="false"/>
          <w:color w:val="000000"/>
          <w:sz w:val="28"/>
        </w:rPr>
        <w:t xml:space="preserve"> (нормативтік құқықтық актілерді мемлекеттік тіркеу тізілімінде № 5128 болып тіркелген) шешіміне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келесі редакцияда жазылсын:</w:t>
      </w:r>
    </w:p>
    <w:bookmarkStart w:name="z11" w:id="1"/>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
    <w:bookmarkStart w:name="z12"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bookmarkStart w:name="z13" w:id="3"/>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Жамбыл ауданы әкімінің шешімімен құрылатын комиссия;</w:t>
      </w:r>
    </w:p>
    <w:bookmarkEnd w:id="3"/>
    <w:bookmarkStart w:name="z14" w:id="4"/>
    <w:p>
      <w:pPr>
        <w:spacing w:after="0"/>
        <w:ind w:left="0"/>
        <w:jc w:val="both"/>
      </w:pPr>
      <w:r>
        <w:rPr>
          <w:rFonts w:ascii="Times New Roman"/>
          <w:b w:val="false"/>
          <w:i w:val="false"/>
          <w:color w:val="000000"/>
          <w:sz w:val="28"/>
        </w:rPr>
        <w:t>
      3) әлеуметтік көмек – Жамбыл ауданы әкімдігімен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4"/>
    <w:bookmarkStart w:name="z15" w:id="5"/>
    <w:p>
      <w:pPr>
        <w:spacing w:after="0"/>
        <w:ind w:left="0"/>
        <w:jc w:val="both"/>
      </w:pPr>
      <w:r>
        <w:rPr>
          <w:rFonts w:ascii="Times New Roman"/>
          <w:b w:val="false"/>
          <w:i w:val="false"/>
          <w:color w:val="000000"/>
          <w:sz w:val="28"/>
        </w:rPr>
        <w:t>
      4) әлеуметтік көмек көрсету жөніндегі уәкілетті орган – "Жамбыл ауданы әкімдігінің жұмыспен қамту және әлеуметтік бағдарламалар бөлімі" коммуналдық мемлекеттік мекемесі (әрі қарай–КММ) әлеуметтік көмек көрсетуді жүзеге асыратын жергілікті атқарушы органы;</w:t>
      </w:r>
    </w:p>
    <w:bookmarkEnd w:id="5"/>
    <w:bookmarkStart w:name="z16" w:id="6"/>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6"/>
    <w:bookmarkStart w:name="z17" w:id="7"/>
    <w:p>
      <w:pPr>
        <w:spacing w:after="0"/>
        <w:ind w:left="0"/>
        <w:jc w:val="both"/>
      </w:pPr>
      <w:r>
        <w:rPr>
          <w:rFonts w:ascii="Times New Roman"/>
          <w:b w:val="false"/>
          <w:i w:val="false"/>
          <w:color w:val="000000"/>
          <w:sz w:val="28"/>
        </w:rPr>
        <w:t>
      6) ең төмен күнкөріс деңгейі – құны бойынша ең төменгі тұтыну себетінің құнына тең, бір адамға шаққандағы ең төменгі ақшалай кіріс;</w:t>
      </w:r>
    </w:p>
    <w:bookmarkEnd w:id="7"/>
    <w:bookmarkStart w:name="z18" w:id="8"/>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8"/>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қала және ауылдық округі әкімінің шешімімен құрылатын арнаулы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Start w:name="z28" w:id="17"/>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жартыдылжықта 1 рет, жылына 1 рет) Жамбыл ауданы аумағында тұрақты тұратын азаматтарға көрсетіледі.</w:t>
      </w:r>
    </w:p>
    <w:bookmarkEnd w:id="17"/>
    <w:bookmarkStart w:name="z29" w:id="18"/>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Жамбыл ауданы әкімдігінің ұсынымы бойынша Жамбыл аудандық мәслихаты белгілейді.";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bookmarkStart w:name="z31" w:id="19"/>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жергілікті атқарушы органдар белгілейді және жергілікті өкілді органдардың шешімдерімен бекітеді.</w:t>
      </w:r>
    </w:p>
    <w:bookmarkEnd w:id="19"/>
    <w:bookmarkStart w:name="z32" w:id="20"/>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0"/>
    <w:bookmarkStart w:name="z33" w:id="2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1"/>
    <w:bookmarkStart w:name="z34" w:id="2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2"/>
    <w:bookmarkStart w:name="z35" w:id="23"/>
    <w:p>
      <w:pPr>
        <w:spacing w:after="0"/>
        <w:ind w:left="0"/>
        <w:jc w:val="both"/>
      </w:pPr>
      <w:r>
        <w:rPr>
          <w:rFonts w:ascii="Times New Roman"/>
          <w:b w:val="false"/>
          <w:i w:val="false"/>
          <w:color w:val="000000"/>
          <w:sz w:val="28"/>
        </w:rPr>
        <w:t>
      3) әлеуметтік маңызы бар аурудың болуы;</w:t>
      </w:r>
    </w:p>
    <w:bookmarkEnd w:id="23"/>
    <w:bookmarkStart w:name="z36" w:id="2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4"/>
    <w:bookmarkStart w:name="z37" w:id="25"/>
    <w:p>
      <w:pPr>
        <w:spacing w:after="0"/>
        <w:ind w:left="0"/>
        <w:jc w:val="both"/>
      </w:pPr>
      <w:r>
        <w:rPr>
          <w:rFonts w:ascii="Times New Roman"/>
          <w:b w:val="false"/>
          <w:i w:val="false"/>
          <w:color w:val="000000"/>
          <w:sz w:val="28"/>
        </w:rPr>
        <w:t>
      5) жетімдік, ата-ана қамқорлығының болмауы;</w:t>
      </w:r>
    </w:p>
    <w:bookmarkEnd w:id="25"/>
    <w:bookmarkStart w:name="z38" w:id="2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6"/>
    <w:bookmarkStart w:name="z39" w:id="2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7"/>
    <w:bookmarkStart w:name="z40" w:id="2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8"/>
    <w:bookmarkStart w:name="z41" w:id="29"/>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29"/>
    <w:bookmarkStart w:name="z42" w:id="30"/>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келесі редакцияда жазылсын:</w:t>
      </w:r>
    </w:p>
    <w:bookmarkStart w:name="z44" w:id="31"/>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31"/>
    <w:bookmarkStart w:name="z45" w:id="32"/>
    <w:p>
      <w:pPr>
        <w:spacing w:after="0"/>
        <w:ind w:left="0"/>
        <w:jc w:val="both"/>
      </w:pPr>
      <w:r>
        <w:rPr>
          <w:rFonts w:ascii="Times New Roman"/>
          <w:b w:val="false"/>
          <w:i w:val="false"/>
          <w:color w:val="000000"/>
          <w:sz w:val="28"/>
        </w:rPr>
        <w:t xml:space="preserve">
      Әлеуметтік көмекті алушылардың санаттарын "Жамбыл ауданы әкімдігінің жұмыспен қамту және әлеуметтік бағдарламалар бөлімі" КММ айқындайды. </w:t>
      </w:r>
    </w:p>
    <w:bookmarkEnd w:id="32"/>
    <w:bookmarkStart w:name="z46" w:id="3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келесі редакцияда жазылсын:</w:t>
      </w:r>
    </w:p>
    <w:bookmarkStart w:name="z48" w:id="34"/>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34"/>
    <w:bookmarkStart w:name="z49" w:id="3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1-2-қосымшаға сәйкес нысанда сұрау салу қалыптастырады.</w:t>
      </w:r>
    </w:p>
    <w:bookmarkEnd w:id="35"/>
    <w:bookmarkStart w:name="z50" w:id="3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6"/>
    <w:bookmarkStart w:name="z51" w:id="3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7"/>
    <w:bookmarkStart w:name="z52" w:id="3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8"/>
    <w:bookmarkStart w:name="z53" w:id="3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9"/>
    <w:bookmarkStart w:name="z54" w:id="4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40"/>
    <w:bookmarkStart w:name="z55" w:id="4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1"/>
    <w:bookmarkStart w:name="z56" w:id="4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2"/>
    <w:bookmarkStart w:name="z57" w:id="4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3"/>
    <w:bookmarkStart w:name="z58" w:id="4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44"/>
    <w:bookmarkStart w:name="z59" w:id="4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5"/>
    <w:bookmarkStart w:name="z60" w:id="4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6"/>
    <w:bookmarkStart w:name="z61" w:id="4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bookmarkEnd w:id="47"/>
    <w:bookmarkStart w:name="z62" w:id="4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8"/>
    <w:bookmarkStart w:name="z63" w:id="4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келесі редакцияда жазылсын:</w:t>
      </w:r>
    </w:p>
    <w:bookmarkStart w:name="z65" w:id="50"/>
    <w:p>
      <w:pPr>
        <w:spacing w:after="0"/>
        <w:ind w:left="0"/>
        <w:jc w:val="both"/>
      </w:pPr>
      <w:r>
        <w:rPr>
          <w:rFonts w:ascii="Times New Roman"/>
          <w:b w:val="false"/>
          <w:i w:val="false"/>
          <w:color w:val="000000"/>
          <w:sz w:val="28"/>
        </w:rPr>
        <w:t>
      "14.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50"/>
    <w:bookmarkStart w:name="z66" w:id="51"/>
    <w:p>
      <w:pPr>
        <w:spacing w:after="0"/>
        <w:ind w:left="0"/>
        <w:jc w:val="both"/>
      </w:pPr>
      <w:r>
        <w:rPr>
          <w:rFonts w:ascii="Times New Roman"/>
          <w:b w:val="false"/>
          <w:i w:val="false"/>
          <w:color w:val="000000"/>
          <w:sz w:val="28"/>
        </w:rPr>
        <w:t>
      Үлгілік қағидалардың 8-тармағында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келесі редакцияда жазылсын:</w:t>
      </w:r>
    </w:p>
    <w:bookmarkStart w:name="z68" w:id="52"/>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2"/>
    <w:bookmarkStart w:name="z69" w:id="53"/>
    <w:p>
      <w:pPr>
        <w:spacing w:after="0"/>
        <w:ind w:left="0"/>
        <w:jc w:val="both"/>
      </w:pPr>
      <w:r>
        <w:rPr>
          <w:rFonts w:ascii="Times New Roman"/>
          <w:b w:val="false"/>
          <w:i w:val="false"/>
          <w:color w:val="000000"/>
          <w:sz w:val="28"/>
        </w:rPr>
        <w:t>
      Осы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3"/>
    <w:bookmarkStart w:name="z70" w:id="5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4"/>
    <w:bookmarkStart w:name="z71" w:id="5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5"/>
    <w:bookmarkStart w:name="z72" w:id="5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56"/>
    <w:bookmarkStart w:name="z73" w:id="57"/>
    <w:p>
      <w:pPr>
        <w:spacing w:after="0"/>
        <w:ind w:left="0"/>
        <w:jc w:val="both"/>
      </w:pPr>
      <w:r>
        <w:rPr>
          <w:rFonts w:ascii="Times New Roman"/>
          <w:b w:val="false"/>
          <w:i w:val="false"/>
          <w:color w:val="000000"/>
          <w:sz w:val="28"/>
        </w:rPr>
        <w:t>
      ақпараттық жүйелерді пайдалану;</w:t>
      </w:r>
    </w:p>
    <w:bookmarkEnd w:id="57"/>
    <w:bookmarkStart w:name="z74" w:id="5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8"/>
    <w:bookmarkStart w:name="z75" w:id="5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9"/>
    <w:bookmarkStart w:name="z76" w:id="60"/>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60"/>
    <w:bookmarkStart w:name="z77" w:id="6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1"/>
    <w:bookmarkStart w:name="z78" w:id="6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2"/>
    <w:bookmarkStart w:name="z79" w:id="6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келесі редакцияда жазылсын:</w:t>
      </w:r>
    </w:p>
    <w:bookmarkStart w:name="z81" w:id="64"/>
    <w:p>
      <w:pPr>
        <w:spacing w:after="0"/>
        <w:ind w:left="0"/>
        <w:jc w:val="both"/>
      </w:pPr>
      <w:r>
        <w:rPr>
          <w:rFonts w:ascii="Times New Roman"/>
          <w:b w:val="false"/>
          <w:i w:val="false"/>
          <w:color w:val="000000"/>
          <w:sz w:val="28"/>
        </w:rPr>
        <w:t xml:space="preserve">
      "21.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 </w:t>
      </w:r>
    </w:p>
    <w:bookmarkEnd w:id="64"/>
    <w:bookmarkStart w:name="z82" w:id="65"/>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bookmarkEnd w:id="65"/>
    <w:bookmarkStart w:name="z83" w:id="66"/>
    <w:p>
      <w:pPr>
        <w:spacing w:after="0"/>
        <w:ind w:left="0"/>
        <w:jc w:val="both"/>
      </w:pPr>
      <w:r>
        <w:rPr>
          <w:rFonts w:ascii="Times New Roman"/>
          <w:b w:val="false"/>
          <w:i w:val="false"/>
          <w:color w:val="000000"/>
          <w:sz w:val="28"/>
        </w:rPr>
        <w:t xml:space="preserve">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 </w:t>
      </w:r>
    </w:p>
    <w:bookmarkEnd w:id="66"/>
    <w:bookmarkStart w:name="z84" w:id="6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келесі редакцияда жазылсын:</w:t>
      </w:r>
    </w:p>
    <w:bookmarkStart w:name="z86" w:id="68"/>
    <w:p>
      <w:pPr>
        <w:spacing w:after="0"/>
        <w:ind w:left="0"/>
        <w:jc w:val="both"/>
      </w:pPr>
      <w:r>
        <w:rPr>
          <w:rFonts w:ascii="Times New Roman"/>
          <w:b w:val="false"/>
          <w:i w:val="false"/>
          <w:color w:val="000000"/>
          <w:sz w:val="28"/>
        </w:rPr>
        <w:t>
      "22. Мынадай:</w:t>
      </w:r>
    </w:p>
    <w:bookmarkEnd w:id="68"/>
    <w:bookmarkStart w:name="z87" w:id="6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9"/>
    <w:bookmarkStart w:name="z88" w:id="7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70"/>
    <w:bookmarkStart w:name="z89" w:id="7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1"/>
    <w:bookmarkStart w:name="z90" w:id="7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 тармақ</w:t>
      </w:r>
      <w:r>
        <w:rPr>
          <w:rFonts w:ascii="Times New Roman"/>
          <w:b w:val="false"/>
          <w:i w:val="false"/>
          <w:color w:val="000000"/>
          <w:sz w:val="28"/>
        </w:rPr>
        <w:t xml:space="preserve"> келесі редакцияда жазылсын:</w:t>
      </w:r>
    </w:p>
    <w:bookmarkStart w:name="z92" w:id="73"/>
    <w:p>
      <w:pPr>
        <w:spacing w:after="0"/>
        <w:ind w:left="0"/>
        <w:jc w:val="both"/>
      </w:pPr>
      <w:r>
        <w:rPr>
          <w:rFonts w:ascii="Times New Roman"/>
          <w:b w:val="false"/>
          <w:i w:val="false"/>
          <w:color w:val="000000"/>
          <w:sz w:val="28"/>
        </w:rPr>
        <w:t>
      "23. Әлеуметтік көмек көрсетуге жұмсалатын шығыстарды қаржыландыру Жамбыл облысы, Жамбыл ауданының бюджетінде көзделген, ағымдағы қаржы жылына арналған қаражат шегінде жүзеге асырылады.</w:t>
      </w:r>
    </w:p>
    <w:bookmarkEnd w:id="73"/>
    <w:bookmarkStart w:name="z93" w:id="7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4"/>
    <w:bookmarkStart w:name="z94" w:id="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келесі редакцияда жазылсын:</w:t>
      </w:r>
    </w:p>
    <w:bookmarkStart w:name="z96" w:id="76"/>
    <w:p>
      <w:pPr>
        <w:spacing w:after="0"/>
        <w:ind w:left="0"/>
        <w:jc w:val="both"/>
      </w:pPr>
      <w:r>
        <w:rPr>
          <w:rFonts w:ascii="Times New Roman"/>
          <w:b w:val="false"/>
          <w:i w:val="false"/>
          <w:color w:val="000000"/>
          <w:sz w:val="28"/>
        </w:rPr>
        <w:t>
      "24. Мынадай</w:t>
      </w:r>
    </w:p>
    <w:bookmarkEnd w:id="76"/>
    <w:bookmarkStart w:name="z97" w:id="77"/>
    <w:p>
      <w:pPr>
        <w:spacing w:after="0"/>
        <w:ind w:left="0"/>
        <w:jc w:val="both"/>
      </w:pPr>
      <w:r>
        <w:rPr>
          <w:rFonts w:ascii="Times New Roman"/>
          <w:b w:val="false"/>
          <w:i w:val="false"/>
          <w:color w:val="000000"/>
          <w:sz w:val="28"/>
        </w:rPr>
        <w:t>
      1) алушы қайтыс болған;</w:t>
      </w:r>
    </w:p>
    <w:bookmarkEnd w:id="77"/>
    <w:bookmarkStart w:name="z98" w:id="78"/>
    <w:p>
      <w:pPr>
        <w:spacing w:after="0"/>
        <w:ind w:left="0"/>
        <w:jc w:val="both"/>
      </w:pPr>
      <w:r>
        <w:rPr>
          <w:rFonts w:ascii="Times New Roman"/>
          <w:b w:val="false"/>
          <w:i w:val="false"/>
          <w:color w:val="000000"/>
          <w:sz w:val="28"/>
        </w:rPr>
        <w:t>
      2) алушы тұрақты тұру үшін Жамбыл облысы Жамбыл ауданынан тыс кеткен;</w:t>
      </w:r>
    </w:p>
    <w:bookmarkEnd w:id="78"/>
    <w:bookmarkStart w:name="z99" w:id="7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79"/>
    <w:bookmarkStart w:name="z100" w:id="8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0"/>
    <w:bookmarkStart w:name="z101" w:id="8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1"/>
    <w:bookmarkStart w:name="z102" w:id="82"/>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82"/>
    <w:bookmarkStart w:name="z103" w:id="8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3"/>
    <w:bookmarkStart w:name="z104" w:id="8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34-тармақтармен</w:t>
      </w:r>
      <w:r>
        <w:rPr>
          <w:rFonts w:ascii="Times New Roman"/>
          <w:b w:val="false"/>
          <w:i w:val="false"/>
          <w:color w:val="000000"/>
          <w:sz w:val="28"/>
        </w:rPr>
        <w:t xml:space="preserve"> толықтырылсын:</w:t>
      </w:r>
    </w:p>
    <w:bookmarkStart w:name="z106" w:id="85"/>
    <w:p>
      <w:pPr>
        <w:spacing w:after="0"/>
        <w:ind w:left="0"/>
        <w:jc w:val="both"/>
      </w:pPr>
      <w:r>
        <w:rPr>
          <w:rFonts w:ascii="Times New Roman"/>
          <w:b w:val="false"/>
          <w:i w:val="false"/>
          <w:color w:val="000000"/>
          <w:sz w:val="28"/>
        </w:rPr>
        <w:t>
      "27.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5"/>
    <w:bookmarkStart w:name="z107" w:id="86"/>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86"/>
    <w:bookmarkStart w:name="z108" w:id="87"/>
    <w:p>
      <w:pPr>
        <w:spacing w:after="0"/>
        <w:ind w:left="0"/>
        <w:jc w:val="both"/>
      </w:pPr>
      <w:r>
        <w:rPr>
          <w:rFonts w:ascii="Times New Roman"/>
          <w:b w:val="false"/>
          <w:i w:val="false"/>
          <w:color w:val="000000"/>
          <w:sz w:val="28"/>
        </w:rPr>
        <w:t>
      28.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7"/>
    <w:bookmarkStart w:name="z109" w:id="88"/>
    <w:p>
      <w:pPr>
        <w:spacing w:after="0"/>
        <w:ind w:left="0"/>
        <w:jc w:val="both"/>
      </w:pPr>
      <w:r>
        <w:rPr>
          <w:rFonts w:ascii="Times New Roman"/>
          <w:b w:val="false"/>
          <w:i w:val="false"/>
          <w:color w:val="000000"/>
          <w:sz w:val="28"/>
        </w:rPr>
        <w:t>
      29. Әлеуметтік көмек көрсету жөніндегі уәкілетті орган қабылдаған әлеуметтік көмек көрсету туралы шешім негізінде мемлекеттік корпорация:</w:t>
      </w:r>
    </w:p>
    <w:bookmarkEnd w:id="88"/>
    <w:bookmarkStart w:name="z110" w:id="89"/>
    <w:p>
      <w:pPr>
        <w:spacing w:after="0"/>
        <w:ind w:left="0"/>
        <w:jc w:val="both"/>
      </w:pPr>
      <w:r>
        <w:rPr>
          <w:rFonts w:ascii="Times New Roman"/>
          <w:b w:val="false"/>
          <w:i w:val="false"/>
          <w:color w:val="000000"/>
          <w:sz w:val="28"/>
        </w:rPr>
        <w:t>
      біржолғы төлемдер бойынша – күн сайын;</w:t>
      </w:r>
    </w:p>
    <w:bookmarkEnd w:id="89"/>
    <w:bookmarkStart w:name="z111" w:id="9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0"/>
    <w:bookmarkStart w:name="z112" w:id="91"/>
    <w:p>
      <w:pPr>
        <w:spacing w:after="0"/>
        <w:ind w:left="0"/>
        <w:jc w:val="both"/>
      </w:pPr>
      <w:r>
        <w:rPr>
          <w:rFonts w:ascii="Times New Roman"/>
          <w:b w:val="false"/>
          <w:i w:val="false"/>
          <w:color w:val="000000"/>
          <w:sz w:val="28"/>
        </w:rPr>
        <w:t>
      30.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1"/>
    <w:bookmarkStart w:name="z113" w:id="92"/>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2"/>
    <w:bookmarkStart w:name="z114" w:id="9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3"/>
    <w:bookmarkStart w:name="z115" w:id="94"/>
    <w:p>
      <w:pPr>
        <w:spacing w:after="0"/>
        <w:ind w:left="0"/>
        <w:jc w:val="both"/>
      </w:pPr>
      <w:r>
        <w:rPr>
          <w:rFonts w:ascii="Times New Roman"/>
          <w:b w:val="false"/>
          <w:i w:val="false"/>
          <w:color w:val="000000"/>
          <w:sz w:val="28"/>
        </w:rPr>
        <w:t>
      31.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4"/>
    <w:bookmarkStart w:name="z116" w:id="95"/>
    <w:p>
      <w:pPr>
        <w:spacing w:after="0"/>
        <w:ind w:left="0"/>
        <w:jc w:val="both"/>
      </w:pPr>
      <w:r>
        <w:rPr>
          <w:rFonts w:ascii="Times New Roman"/>
          <w:b w:val="false"/>
          <w:i w:val="false"/>
          <w:color w:val="000000"/>
          <w:sz w:val="28"/>
        </w:rPr>
        <w:t>
      32.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5"/>
    <w:bookmarkStart w:name="z117" w:id="96"/>
    <w:p>
      <w:pPr>
        <w:spacing w:after="0"/>
        <w:ind w:left="0"/>
        <w:jc w:val="both"/>
      </w:pPr>
      <w:r>
        <w:rPr>
          <w:rFonts w:ascii="Times New Roman"/>
          <w:b w:val="false"/>
          <w:i w:val="false"/>
          <w:color w:val="000000"/>
          <w:sz w:val="28"/>
        </w:rPr>
        <w:t>
      33.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6"/>
    <w:bookmarkStart w:name="z118" w:id="97"/>
    <w:p>
      <w:pPr>
        <w:spacing w:after="0"/>
        <w:ind w:left="0"/>
        <w:jc w:val="both"/>
      </w:pPr>
      <w:r>
        <w:rPr>
          <w:rFonts w:ascii="Times New Roman"/>
          <w:b w:val="false"/>
          <w:i w:val="false"/>
          <w:color w:val="000000"/>
          <w:sz w:val="28"/>
        </w:rPr>
        <w:t>
      34.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7"/>
    <w:bookmarkStart w:name="z119" w:id="98"/>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