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e8c5" w14:textId="4efe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Тараз қаласы әкімінің 2024 жылғы 7 тамыздағы № 8 шешіміне толықтырулар енгізу туралы" Тараз қаласы әкімінің шешімі</w:t>
      </w:r>
    </w:p>
    <w:p>
      <w:pPr>
        <w:spacing w:after="0"/>
        <w:ind w:left="0"/>
        <w:jc w:val="both"/>
      </w:pPr>
      <w:r>
        <w:rPr>
          <w:rFonts w:ascii="Times New Roman"/>
          <w:b w:val="false"/>
          <w:i w:val="false"/>
          <w:color w:val="000000"/>
          <w:sz w:val="28"/>
        </w:rPr>
        <w:t>Жамбыл облысы Тараз қаласы әкімінің 2025 жылғы 23 сәуірдегі № 21 шешімі. Жамбыл облысының Әділет департаментінде 2025 жылғы 25 сәуірде № 5274-08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"Сайлау учаскелерін құру туралы" Тараз қаласы әкімінің 2024 жылғы 7 тамыздағы № 8 шешіміне (Нормативтік құқықтық актілерді мемлекеттік тіркеудің тізілімінде </w:t>
      </w:r>
      <w:r>
        <w:rPr>
          <w:rFonts w:ascii="Times New Roman"/>
          <w:b w:val="false"/>
          <w:i w:val="false"/>
          <w:color w:val="000000"/>
          <w:sz w:val="28"/>
        </w:rPr>
        <w:t>№ 5222-08</w:t>
      </w:r>
      <w:r>
        <w:rPr>
          <w:rFonts w:ascii="Times New Roman"/>
          <w:b w:val="false"/>
          <w:i w:val="false"/>
          <w:color w:val="000000"/>
          <w:sz w:val="28"/>
        </w:rPr>
        <w:t xml:space="preserve"> болып тіркелген) келесі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 122, № 123, № 144, № 145, № 152, № 153, № 154, № 156, № 157, № 158, № 162, № 163, № 165, № 472, № 507 сайлау учаскелерімен толықтырылсын:</w:t>
      </w:r>
    </w:p>
    <w:bookmarkStart w:name="z10" w:id="1"/>
    <w:p>
      <w:pPr>
        <w:spacing w:after="0"/>
        <w:ind w:left="0"/>
        <w:jc w:val="both"/>
      </w:pPr>
      <w:r>
        <w:rPr>
          <w:rFonts w:ascii="Times New Roman"/>
          <w:b w:val="false"/>
          <w:i w:val="false"/>
          <w:color w:val="000000"/>
          <w:sz w:val="28"/>
        </w:rPr>
        <w:t>
      "№ 122 сайлау учаскесі</w:t>
      </w:r>
    </w:p>
    <w:bookmarkEnd w:id="1"/>
    <w:bookmarkStart w:name="z11" w:id="2"/>
    <w:p>
      <w:pPr>
        <w:spacing w:after="0"/>
        <w:ind w:left="0"/>
        <w:jc w:val="both"/>
      </w:pPr>
      <w:r>
        <w:rPr>
          <w:rFonts w:ascii="Times New Roman"/>
          <w:b w:val="false"/>
          <w:i w:val="false"/>
          <w:color w:val="000000"/>
          <w:sz w:val="28"/>
        </w:rPr>
        <w:t>
      Сайлау учаскесінің орталығы: Тараз қаласы, Қызыл жұлдыз алабы, Қанымқыз Тортаева көшесі 53/1, "Жамбыл облысы әкімдігінің білім басқармасы Тараз қаласының білім бөлімінің Намазбай Ақшабаев атындағы орта мектебі" коммуналдық мемлекеттік мекемесінің ғимараты.</w:t>
      </w:r>
    </w:p>
    <w:bookmarkEnd w:id="2"/>
    <w:bookmarkStart w:name="z12" w:id="3"/>
    <w:p>
      <w:pPr>
        <w:spacing w:after="0"/>
        <w:ind w:left="0"/>
        <w:jc w:val="both"/>
      </w:pPr>
      <w:r>
        <w:rPr>
          <w:rFonts w:ascii="Times New Roman"/>
          <w:b w:val="false"/>
          <w:i w:val="false"/>
          <w:color w:val="000000"/>
          <w:sz w:val="28"/>
        </w:rPr>
        <w:t>
      Сайлау учаскесiнiң шекарасы: Тараз қаласы: Қызыл жұлдыз алабы:</w:t>
      </w:r>
    </w:p>
    <w:bookmarkEnd w:id="3"/>
    <w:bookmarkStart w:name="z13" w:id="4"/>
    <w:p>
      <w:pPr>
        <w:spacing w:after="0"/>
        <w:ind w:left="0"/>
        <w:jc w:val="both"/>
      </w:pPr>
      <w:r>
        <w:rPr>
          <w:rFonts w:ascii="Times New Roman"/>
          <w:b w:val="false"/>
          <w:i w:val="false"/>
          <w:color w:val="000000"/>
          <w:sz w:val="28"/>
        </w:rPr>
        <w:t>
      Ғалымжан Апатаев көшесінің үйлері,</w:t>
      </w:r>
    </w:p>
    <w:bookmarkEnd w:id="4"/>
    <w:bookmarkStart w:name="z14" w:id="5"/>
    <w:p>
      <w:pPr>
        <w:spacing w:after="0"/>
        <w:ind w:left="0"/>
        <w:jc w:val="both"/>
      </w:pPr>
      <w:r>
        <w:rPr>
          <w:rFonts w:ascii="Times New Roman"/>
          <w:b w:val="false"/>
          <w:i w:val="false"/>
          <w:color w:val="000000"/>
          <w:sz w:val="28"/>
        </w:rPr>
        <w:t>
      Біләл Қалиев тұйық көшесінің үйлері,</w:t>
      </w:r>
    </w:p>
    <w:bookmarkEnd w:id="5"/>
    <w:bookmarkStart w:name="z15" w:id="6"/>
    <w:p>
      <w:pPr>
        <w:spacing w:after="0"/>
        <w:ind w:left="0"/>
        <w:jc w:val="both"/>
      </w:pPr>
      <w:r>
        <w:rPr>
          <w:rFonts w:ascii="Times New Roman"/>
          <w:b w:val="false"/>
          <w:i w:val="false"/>
          <w:color w:val="000000"/>
          <w:sz w:val="28"/>
        </w:rPr>
        <w:t>
      Айтжан Бөгенбаев көшесінің үйлері,</w:t>
      </w:r>
    </w:p>
    <w:bookmarkEnd w:id="6"/>
    <w:bookmarkStart w:name="z16" w:id="7"/>
    <w:p>
      <w:pPr>
        <w:spacing w:after="0"/>
        <w:ind w:left="0"/>
        <w:jc w:val="both"/>
      </w:pPr>
      <w:r>
        <w:rPr>
          <w:rFonts w:ascii="Times New Roman"/>
          <w:b w:val="false"/>
          <w:i w:val="false"/>
          <w:color w:val="000000"/>
          <w:sz w:val="28"/>
        </w:rPr>
        <w:t>
      Мұхтар Әуезов тұйық көшесінің үйлері,</w:t>
      </w:r>
    </w:p>
    <w:bookmarkEnd w:id="7"/>
    <w:bookmarkStart w:name="z17" w:id="8"/>
    <w:p>
      <w:pPr>
        <w:spacing w:after="0"/>
        <w:ind w:left="0"/>
        <w:jc w:val="both"/>
      </w:pPr>
      <w:r>
        <w:rPr>
          <w:rFonts w:ascii="Times New Roman"/>
          <w:b w:val="false"/>
          <w:i w:val="false"/>
          <w:color w:val="000000"/>
          <w:sz w:val="28"/>
        </w:rPr>
        <w:t>
      Қанымқыз Тортаева көшесінің үйлері,</w:t>
      </w:r>
    </w:p>
    <w:bookmarkEnd w:id="8"/>
    <w:bookmarkStart w:name="z18" w:id="9"/>
    <w:p>
      <w:pPr>
        <w:spacing w:after="0"/>
        <w:ind w:left="0"/>
        <w:jc w:val="both"/>
      </w:pPr>
      <w:r>
        <w:rPr>
          <w:rFonts w:ascii="Times New Roman"/>
          <w:b w:val="false"/>
          <w:i w:val="false"/>
          <w:color w:val="000000"/>
          <w:sz w:val="28"/>
        </w:rPr>
        <w:t>
      Мехралы Агалиев тұйық көшесінің үйлері,</w:t>
      </w:r>
    </w:p>
    <w:bookmarkEnd w:id="9"/>
    <w:bookmarkStart w:name="z19" w:id="10"/>
    <w:p>
      <w:pPr>
        <w:spacing w:after="0"/>
        <w:ind w:left="0"/>
        <w:jc w:val="both"/>
      </w:pPr>
      <w:r>
        <w:rPr>
          <w:rFonts w:ascii="Times New Roman"/>
          <w:b w:val="false"/>
          <w:i w:val="false"/>
          <w:color w:val="000000"/>
          <w:sz w:val="28"/>
        </w:rPr>
        <w:t>
      Керімбай Мырзақұлов көшесінің үйлері.</w:t>
      </w:r>
    </w:p>
    <w:bookmarkEnd w:id="10"/>
    <w:bookmarkStart w:name="z20" w:id="11"/>
    <w:p>
      <w:pPr>
        <w:spacing w:after="0"/>
        <w:ind w:left="0"/>
        <w:jc w:val="both"/>
      </w:pPr>
      <w:r>
        <w:rPr>
          <w:rFonts w:ascii="Times New Roman"/>
          <w:b w:val="false"/>
          <w:i w:val="false"/>
          <w:color w:val="000000"/>
          <w:sz w:val="28"/>
        </w:rPr>
        <w:t>
      № 123 сайлау учаскесі</w:t>
      </w:r>
    </w:p>
    <w:bookmarkEnd w:id="11"/>
    <w:bookmarkStart w:name="z21" w:id="12"/>
    <w:p>
      <w:pPr>
        <w:spacing w:after="0"/>
        <w:ind w:left="0"/>
        <w:jc w:val="both"/>
      </w:pPr>
      <w:r>
        <w:rPr>
          <w:rFonts w:ascii="Times New Roman"/>
          <w:b w:val="false"/>
          <w:i w:val="false"/>
          <w:color w:val="000000"/>
          <w:sz w:val="28"/>
        </w:rPr>
        <w:t>
      Сайлау учаскесінің орталығы: Тараз қаласы, Талас алабы, Б.Туғанбаев көшесі 3, "Жамбыл облысы әкімдігінің білім басқармасы Тараз қаласының білім бөлімінің Николай Гоголь атындағы орта мектебі" коммуналдық мемлекеттік мекемесінің ғимараты.</w:t>
      </w:r>
    </w:p>
    <w:bookmarkEnd w:id="12"/>
    <w:bookmarkStart w:name="z22" w:id="13"/>
    <w:p>
      <w:pPr>
        <w:spacing w:after="0"/>
        <w:ind w:left="0"/>
        <w:jc w:val="both"/>
      </w:pPr>
      <w:r>
        <w:rPr>
          <w:rFonts w:ascii="Times New Roman"/>
          <w:b w:val="false"/>
          <w:i w:val="false"/>
          <w:color w:val="000000"/>
          <w:sz w:val="28"/>
        </w:rPr>
        <w:t>
      Сайлау учаскесiнiң шекарасы: Тараз қаласы: Талас алабы:</w:t>
      </w:r>
    </w:p>
    <w:bookmarkEnd w:id="13"/>
    <w:bookmarkStart w:name="z23" w:id="14"/>
    <w:p>
      <w:pPr>
        <w:spacing w:after="0"/>
        <w:ind w:left="0"/>
        <w:jc w:val="both"/>
      </w:pPr>
      <w:r>
        <w:rPr>
          <w:rFonts w:ascii="Times New Roman"/>
          <w:b w:val="false"/>
          <w:i w:val="false"/>
          <w:color w:val="000000"/>
          <w:sz w:val="28"/>
        </w:rPr>
        <w:t>
      Достық көшесінің үйлері,</w:t>
      </w:r>
    </w:p>
    <w:bookmarkEnd w:id="14"/>
    <w:bookmarkStart w:name="z24" w:id="15"/>
    <w:p>
      <w:pPr>
        <w:spacing w:after="0"/>
        <w:ind w:left="0"/>
        <w:jc w:val="both"/>
      </w:pPr>
      <w:r>
        <w:rPr>
          <w:rFonts w:ascii="Times New Roman"/>
          <w:b w:val="false"/>
          <w:i w:val="false"/>
          <w:color w:val="000000"/>
          <w:sz w:val="28"/>
        </w:rPr>
        <w:t>
      Қажымұқан көшесінің үйлері,</w:t>
      </w:r>
    </w:p>
    <w:bookmarkEnd w:id="15"/>
    <w:bookmarkStart w:name="z25" w:id="16"/>
    <w:p>
      <w:pPr>
        <w:spacing w:after="0"/>
        <w:ind w:left="0"/>
        <w:jc w:val="both"/>
      </w:pPr>
      <w:r>
        <w:rPr>
          <w:rFonts w:ascii="Times New Roman"/>
          <w:b w:val="false"/>
          <w:i w:val="false"/>
          <w:color w:val="000000"/>
          <w:sz w:val="28"/>
        </w:rPr>
        <w:t>
      Бауыржан Момышұлы көшесінің үйлері,</w:t>
      </w:r>
    </w:p>
    <w:bookmarkEnd w:id="16"/>
    <w:bookmarkStart w:name="z26" w:id="17"/>
    <w:p>
      <w:pPr>
        <w:spacing w:after="0"/>
        <w:ind w:left="0"/>
        <w:jc w:val="both"/>
      </w:pPr>
      <w:r>
        <w:rPr>
          <w:rFonts w:ascii="Times New Roman"/>
          <w:b w:val="false"/>
          <w:i w:val="false"/>
          <w:color w:val="000000"/>
          <w:sz w:val="28"/>
        </w:rPr>
        <w:t>
      Жәмиля Божбанбаева көшесінің үйлері,</w:t>
      </w:r>
    </w:p>
    <w:bookmarkEnd w:id="17"/>
    <w:bookmarkStart w:name="z27" w:id="18"/>
    <w:p>
      <w:pPr>
        <w:spacing w:after="0"/>
        <w:ind w:left="0"/>
        <w:jc w:val="both"/>
      </w:pPr>
      <w:r>
        <w:rPr>
          <w:rFonts w:ascii="Times New Roman"/>
          <w:b w:val="false"/>
          <w:i w:val="false"/>
          <w:color w:val="000000"/>
          <w:sz w:val="28"/>
        </w:rPr>
        <w:t>
      Б.Туғанбаев көшесінің үйлері,</w:t>
      </w:r>
    </w:p>
    <w:bookmarkEnd w:id="18"/>
    <w:bookmarkStart w:name="z28" w:id="19"/>
    <w:p>
      <w:pPr>
        <w:spacing w:after="0"/>
        <w:ind w:left="0"/>
        <w:jc w:val="both"/>
      </w:pPr>
      <w:r>
        <w:rPr>
          <w:rFonts w:ascii="Times New Roman"/>
          <w:b w:val="false"/>
          <w:i w:val="false"/>
          <w:color w:val="000000"/>
          <w:sz w:val="28"/>
        </w:rPr>
        <w:t>
      Тұрар Рысқұлов көшесінің үйлері,</w:t>
      </w:r>
    </w:p>
    <w:bookmarkEnd w:id="19"/>
    <w:bookmarkStart w:name="z29" w:id="20"/>
    <w:p>
      <w:pPr>
        <w:spacing w:after="0"/>
        <w:ind w:left="0"/>
        <w:jc w:val="both"/>
      </w:pPr>
      <w:r>
        <w:rPr>
          <w:rFonts w:ascii="Times New Roman"/>
          <w:b w:val="false"/>
          <w:i w:val="false"/>
          <w:color w:val="000000"/>
          <w:sz w:val="28"/>
        </w:rPr>
        <w:t>
      Қайрат Рысқұлбеков көшесінің үйлері,</w:t>
      </w:r>
    </w:p>
    <w:bookmarkEnd w:id="20"/>
    <w:bookmarkStart w:name="z30" w:id="21"/>
    <w:p>
      <w:pPr>
        <w:spacing w:after="0"/>
        <w:ind w:left="0"/>
        <w:jc w:val="both"/>
      </w:pPr>
      <w:r>
        <w:rPr>
          <w:rFonts w:ascii="Times New Roman"/>
          <w:b w:val="false"/>
          <w:i w:val="false"/>
          <w:color w:val="000000"/>
          <w:sz w:val="28"/>
        </w:rPr>
        <w:t>
      Әлия Молдағұлова көшесінің үйлері,</w:t>
      </w:r>
    </w:p>
    <w:bookmarkEnd w:id="21"/>
    <w:bookmarkStart w:name="z31" w:id="22"/>
    <w:p>
      <w:pPr>
        <w:spacing w:after="0"/>
        <w:ind w:left="0"/>
        <w:jc w:val="both"/>
      </w:pPr>
      <w:r>
        <w:rPr>
          <w:rFonts w:ascii="Times New Roman"/>
          <w:b w:val="false"/>
          <w:i w:val="false"/>
          <w:color w:val="000000"/>
          <w:sz w:val="28"/>
        </w:rPr>
        <w:t>
      Рапик Малябаев көшесінің үйлері,</w:t>
      </w:r>
    </w:p>
    <w:bookmarkEnd w:id="22"/>
    <w:bookmarkStart w:name="z32" w:id="23"/>
    <w:p>
      <w:pPr>
        <w:spacing w:after="0"/>
        <w:ind w:left="0"/>
        <w:jc w:val="both"/>
      </w:pPr>
      <w:r>
        <w:rPr>
          <w:rFonts w:ascii="Times New Roman"/>
          <w:b w:val="false"/>
          <w:i w:val="false"/>
          <w:color w:val="000000"/>
          <w:sz w:val="28"/>
        </w:rPr>
        <w:t>
      С.Тұрсынбаев көшесінің үйлері,</w:t>
      </w:r>
    </w:p>
    <w:bookmarkEnd w:id="23"/>
    <w:bookmarkStart w:name="z33" w:id="24"/>
    <w:p>
      <w:pPr>
        <w:spacing w:after="0"/>
        <w:ind w:left="0"/>
        <w:jc w:val="both"/>
      </w:pPr>
      <w:r>
        <w:rPr>
          <w:rFonts w:ascii="Times New Roman"/>
          <w:b w:val="false"/>
          <w:i w:val="false"/>
          <w:color w:val="000000"/>
          <w:sz w:val="28"/>
        </w:rPr>
        <w:t>
      Елена Свинковская көшесінің үйлері.</w:t>
      </w:r>
    </w:p>
    <w:bookmarkEnd w:id="24"/>
    <w:bookmarkStart w:name="z34" w:id="25"/>
    <w:p>
      <w:pPr>
        <w:spacing w:after="0"/>
        <w:ind w:left="0"/>
        <w:jc w:val="both"/>
      </w:pPr>
      <w:r>
        <w:rPr>
          <w:rFonts w:ascii="Times New Roman"/>
          <w:b w:val="false"/>
          <w:i w:val="false"/>
          <w:color w:val="000000"/>
          <w:sz w:val="28"/>
        </w:rPr>
        <w:t>
      № 144 сайлау учаскесі</w:t>
      </w:r>
    </w:p>
    <w:bookmarkEnd w:id="25"/>
    <w:bookmarkStart w:name="z35" w:id="26"/>
    <w:p>
      <w:pPr>
        <w:spacing w:after="0"/>
        <w:ind w:left="0"/>
        <w:jc w:val="both"/>
      </w:pPr>
      <w:r>
        <w:rPr>
          <w:rFonts w:ascii="Times New Roman"/>
          <w:b w:val="false"/>
          <w:i w:val="false"/>
          <w:color w:val="000000"/>
          <w:sz w:val="28"/>
        </w:rPr>
        <w:t>
      Сайлау учаскесінің орталығы: Тараз қаласы, Талас алабы, Барысхан көшесі 55, "Жамбыл облысы әкімдігінің денсаулық сақтау басқармасы №7 қалалық емханасы" шаруашылық жүргізу құқығындағы мемлекеттік коммуналдық кәсіпорнының Талас алабындағы фельдшерлік-акушерлік пункт ғимараты.</w:t>
      </w:r>
    </w:p>
    <w:bookmarkEnd w:id="26"/>
    <w:bookmarkStart w:name="z36" w:id="27"/>
    <w:p>
      <w:pPr>
        <w:spacing w:after="0"/>
        <w:ind w:left="0"/>
        <w:jc w:val="both"/>
      </w:pPr>
      <w:r>
        <w:rPr>
          <w:rFonts w:ascii="Times New Roman"/>
          <w:b w:val="false"/>
          <w:i w:val="false"/>
          <w:color w:val="000000"/>
          <w:sz w:val="28"/>
        </w:rPr>
        <w:t>
      Сайлау учаскесiнiң шекарасы: Тараз қаласы: Талас алабы:</w:t>
      </w:r>
    </w:p>
    <w:bookmarkEnd w:id="27"/>
    <w:bookmarkStart w:name="z37" w:id="28"/>
    <w:p>
      <w:pPr>
        <w:spacing w:after="0"/>
        <w:ind w:left="0"/>
        <w:jc w:val="both"/>
      </w:pPr>
      <w:r>
        <w:rPr>
          <w:rFonts w:ascii="Times New Roman"/>
          <w:b w:val="false"/>
          <w:i w:val="false"/>
          <w:color w:val="000000"/>
          <w:sz w:val="28"/>
        </w:rPr>
        <w:t>
      Барысхан көшесінің үйлері,</w:t>
      </w:r>
    </w:p>
    <w:bookmarkEnd w:id="28"/>
    <w:bookmarkStart w:name="z38" w:id="29"/>
    <w:p>
      <w:pPr>
        <w:spacing w:after="0"/>
        <w:ind w:left="0"/>
        <w:jc w:val="both"/>
      </w:pPr>
      <w:r>
        <w:rPr>
          <w:rFonts w:ascii="Times New Roman"/>
          <w:b w:val="false"/>
          <w:i w:val="false"/>
          <w:color w:val="000000"/>
          <w:sz w:val="28"/>
        </w:rPr>
        <w:t>
      Мектеп көшесінің үйлері,</w:t>
      </w:r>
    </w:p>
    <w:bookmarkEnd w:id="29"/>
    <w:bookmarkStart w:name="z39" w:id="30"/>
    <w:p>
      <w:pPr>
        <w:spacing w:after="0"/>
        <w:ind w:left="0"/>
        <w:jc w:val="both"/>
      </w:pPr>
      <w:r>
        <w:rPr>
          <w:rFonts w:ascii="Times New Roman"/>
          <w:b w:val="false"/>
          <w:i w:val="false"/>
          <w:color w:val="000000"/>
          <w:sz w:val="28"/>
        </w:rPr>
        <w:t>
      Теміржол көшесінің үйлері,</w:t>
      </w:r>
    </w:p>
    <w:bookmarkEnd w:id="30"/>
    <w:bookmarkStart w:name="z40" w:id="31"/>
    <w:p>
      <w:pPr>
        <w:spacing w:after="0"/>
        <w:ind w:left="0"/>
        <w:jc w:val="both"/>
      </w:pPr>
      <w:r>
        <w:rPr>
          <w:rFonts w:ascii="Times New Roman"/>
          <w:b w:val="false"/>
          <w:i w:val="false"/>
          <w:color w:val="000000"/>
          <w:sz w:val="28"/>
        </w:rPr>
        <w:t>
      Қазақ көшесінің үйлері,</w:t>
      </w:r>
    </w:p>
    <w:bookmarkEnd w:id="31"/>
    <w:bookmarkStart w:name="z41" w:id="32"/>
    <w:p>
      <w:pPr>
        <w:spacing w:after="0"/>
        <w:ind w:left="0"/>
        <w:jc w:val="both"/>
      </w:pPr>
      <w:r>
        <w:rPr>
          <w:rFonts w:ascii="Times New Roman"/>
          <w:b w:val="false"/>
          <w:i w:val="false"/>
          <w:color w:val="000000"/>
          <w:sz w:val="28"/>
        </w:rPr>
        <w:t>
      Арық көшесінің үйлері,</w:t>
      </w:r>
    </w:p>
    <w:bookmarkEnd w:id="32"/>
    <w:bookmarkStart w:name="z42" w:id="33"/>
    <w:p>
      <w:pPr>
        <w:spacing w:after="0"/>
        <w:ind w:left="0"/>
        <w:jc w:val="both"/>
      </w:pPr>
      <w:r>
        <w:rPr>
          <w:rFonts w:ascii="Times New Roman"/>
          <w:b w:val="false"/>
          <w:i w:val="false"/>
          <w:color w:val="000000"/>
          <w:sz w:val="28"/>
        </w:rPr>
        <w:t>
      Төрегелді көшесінің үйлері,</w:t>
      </w:r>
    </w:p>
    <w:bookmarkEnd w:id="33"/>
    <w:bookmarkStart w:name="z43" w:id="34"/>
    <w:p>
      <w:pPr>
        <w:spacing w:after="0"/>
        <w:ind w:left="0"/>
        <w:jc w:val="both"/>
      </w:pPr>
      <w:r>
        <w:rPr>
          <w:rFonts w:ascii="Times New Roman"/>
          <w:b w:val="false"/>
          <w:i w:val="false"/>
          <w:color w:val="000000"/>
          <w:sz w:val="28"/>
        </w:rPr>
        <w:t>
      Талас көшесінің үйлері.</w:t>
      </w:r>
    </w:p>
    <w:bookmarkEnd w:id="34"/>
    <w:bookmarkStart w:name="z44" w:id="35"/>
    <w:p>
      <w:pPr>
        <w:spacing w:after="0"/>
        <w:ind w:left="0"/>
        <w:jc w:val="both"/>
      </w:pPr>
      <w:r>
        <w:rPr>
          <w:rFonts w:ascii="Times New Roman"/>
          <w:b w:val="false"/>
          <w:i w:val="false"/>
          <w:color w:val="000000"/>
          <w:sz w:val="28"/>
        </w:rPr>
        <w:t>
      № 145 сайлау учаскесі</w:t>
      </w:r>
    </w:p>
    <w:bookmarkEnd w:id="35"/>
    <w:bookmarkStart w:name="z45" w:id="36"/>
    <w:p>
      <w:pPr>
        <w:spacing w:after="0"/>
        <w:ind w:left="0"/>
        <w:jc w:val="both"/>
      </w:pPr>
      <w:r>
        <w:rPr>
          <w:rFonts w:ascii="Times New Roman"/>
          <w:b w:val="false"/>
          <w:i w:val="false"/>
          <w:color w:val="000000"/>
          <w:sz w:val="28"/>
        </w:rPr>
        <w:t>
      Сайлау учаскесінің орталығы: Тараз қаласы, Қызыл жұлдыз алабы, Қанымқыз Тортаева көшесі 70А, "Тараз қаласы әкімдігінің мәдениет және тілдерді дамыту бөлімінің "Ықылас Дүкенұлы атындағы "Қалалық мәдениет үйі" мемлекеттік коммуналдық қазыналық кәсіпорнының Қызыл жұлдыз алабындағы мәдениет үйі ғимараты.</w:t>
      </w:r>
    </w:p>
    <w:bookmarkEnd w:id="36"/>
    <w:bookmarkStart w:name="z46" w:id="37"/>
    <w:p>
      <w:pPr>
        <w:spacing w:after="0"/>
        <w:ind w:left="0"/>
        <w:jc w:val="both"/>
      </w:pPr>
      <w:r>
        <w:rPr>
          <w:rFonts w:ascii="Times New Roman"/>
          <w:b w:val="false"/>
          <w:i w:val="false"/>
          <w:color w:val="000000"/>
          <w:sz w:val="28"/>
        </w:rPr>
        <w:t>
      Сайлау учаскесiнiң шекарасы: Тараз қаласы: Қызыл жұлдыз алабы:</w:t>
      </w:r>
    </w:p>
    <w:bookmarkEnd w:id="37"/>
    <w:bookmarkStart w:name="z47" w:id="38"/>
    <w:p>
      <w:pPr>
        <w:spacing w:after="0"/>
        <w:ind w:left="0"/>
        <w:jc w:val="both"/>
      </w:pPr>
      <w:r>
        <w:rPr>
          <w:rFonts w:ascii="Times New Roman"/>
          <w:b w:val="false"/>
          <w:i w:val="false"/>
          <w:color w:val="000000"/>
          <w:sz w:val="28"/>
        </w:rPr>
        <w:t>
      Ағаділ Суханбаев көшесінің үйлері,</w:t>
      </w:r>
    </w:p>
    <w:bookmarkEnd w:id="38"/>
    <w:bookmarkStart w:name="z48" w:id="39"/>
    <w:p>
      <w:pPr>
        <w:spacing w:after="0"/>
        <w:ind w:left="0"/>
        <w:jc w:val="both"/>
      </w:pPr>
      <w:r>
        <w:rPr>
          <w:rFonts w:ascii="Times New Roman"/>
          <w:b w:val="false"/>
          <w:i w:val="false"/>
          <w:color w:val="000000"/>
          <w:sz w:val="28"/>
        </w:rPr>
        <w:t>
      Мұхамедқали Нұрбаев көшесінің үйлері,</w:t>
      </w:r>
    </w:p>
    <w:bookmarkEnd w:id="39"/>
    <w:bookmarkStart w:name="z49" w:id="40"/>
    <w:p>
      <w:pPr>
        <w:spacing w:after="0"/>
        <w:ind w:left="0"/>
        <w:jc w:val="both"/>
      </w:pPr>
      <w:r>
        <w:rPr>
          <w:rFonts w:ascii="Times New Roman"/>
          <w:b w:val="false"/>
          <w:i w:val="false"/>
          <w:color w:val="000000"/>
          <w:sz w:val="28"/>
        </w:rPr>
        <w:t>
      Мұхамедқали Нұрбаев тұйық көшесінің үйлері,</w:t>
      </w:r>
    </w:p>
    <w:bookmarkEnd w:id="40"/>
    <w:bookmarkStart w:name="z50" w:id="41"/>
    <w:p>
      <w:pPr>
        <w:spacing w:after="0"/>
        <w:ind w:left="0"/>
        <w:jc w:val="both"/>
      </w:pPr>
      <w:r>
        <w:rPr>
          <w:rFonts w:ascii="Times New Roman"/>
          <w:b w:val="false"/>
          <w:i w:val="false"/>
          <w:color w:val="000000"/>
          <w:sz w:val="28"/>
        </w:rPr>
        <w:t>
      Мыңқой Нұрбаева көшесінің үйлері,</w:t>
      </w:r>
    </w:p>
    <w:bookmarkEnd w:id="41"/>
    <w:bookmarkStart w:name="z51" w:id="42"/>
    <w:p>
      <w:pPr>
        <w:spacing w:after="0"/>
        <w:ind w:left="0"/>
        <w:jc w:val="both"/>
      </w:pPr>
      <w:r>
        <w:rPr>
          <w:rFonts w:ascii="Times New Roman"/>
          <w:b w:val="false"/>
          <w:i w:val="false"/>
          <w:color w:val="000000"/>
          <w:sz w:val="28"/>
        </w:rPr>
        <w:t>
      Тұрар Рысқұлов көшесінің үйлері,</w:t>
      </w:r>
    </w:p>
    <w:bookmarkEnd w:id="42"/>
    <w:bookmarkStart w:name="z52" w:id="43"/>
    <w:p>
      <w:pPr>
        <w:spacing w:after="0"/>
        <w:ind w:left="0"/>
        <w:jc w:val="both"/>
      </w:pPr>
      <w:r>
        <w:rPr>
          <w:rFonts w:ascii="Times New Roman"/>
          <w:b w:val="false"/>
          <w:i w:val="false"/>
          <w:color w:val="000000"/>
          <w:sz w:val="28"/>
        </w:rPr>
        <w:t>
      Мәрзия Ибрагимова көшесінің үйлері,</w:t>
      </w:r>
    </w:p>
    <w:bookmarkEnd w:id="43"/>
    <w:bookmarkStart w:name="z53" w:id="44"/>
    <w:p>
      <w:pPr>
        <w:spacing w:after="0"/>
        <w:ind w:left="0"/>
        <w:jc w:val="both"/>
      </w:pPr>
      <w:r>
        <w:rPr>
          <w:rFonts w:ascii="Times New Roman"/>
          <w:b w:val="false"/>
          <w:i w:val="false"/>
          <w:color w:val="000000"/>
          <w:sz w:val="28"/>
        </w:rPr>
        <w:t>
      Жамбыл тұйық көшесінің үйлері,</w:t>
      </w:r>
    </w:p>
    <w:bookmarkEnd w:id="44"/>
    <w:bookmarkStart w:name="z54" w:id="45"/>
    <w:p>
      <w:pPr>
        <w:spacing w:after="0"/>
        <w:ind w:left="0"/>
        <w:jc w:val="both"/>
      </w:pPr>
      <w:r>
        <w:rPr>
          <w:rFonts w:ascii="Times New Roman"/>
          <w:b w:val="false"/>
          <w:i w:val="false"/>
          <w:color w:val="000000"/>
          <w:sz w:val="28"/>
        </w:rPr>
        <w:t>
      Амангелді көшесінің үйлері,</w:t>
      </w:r>
    </w:p>
    <w:bookmarkEnd w:id="45"/>
    <w:bookmarkStart w:name="z55" w:id="46"/>
    <w:p>
      <w:pPr>
        <w:spacing w:after="0"/>
        <w:ind w:left="0"/>
        <w:jc w:val="both"/>
      </w:pPr>
      <w:r>
        <w:rPr>
          <w:rFonts w:ascii="Times New Roman"/>
          <w:b w:val="false"/>
          <w:i w:val="false"/>
          <w:color w:val="000000"/>
          <w:sz w:val="28"/>
        </w:rPr>
        <w:t>
      Амангелді 1-ші тұйық көшесінің үйлері,</w:t>
      </w:r>
    </w:p>
    <w:bookmarkEnd w:id="46"/>
    <w:bookmarkStart w:name="z56" w:id="47"/>
    <w:p>
      <w:pPr>
        <w:spacing w:after="0"/>
        <w:ind w:left="0"/>
        <w:jc w:val="both"/>
      </w:pPr>
      <w:r>
        <w:rPr>
          <w:rFonts w:ascii="Times New Roman"/>
          <w:b w:val="false"/>
          <w:i w:val="false"/>
          <w:color w:val="000000"/>
          <w:sz w:val="28"/>
        </w:rPr>
        <w:t>
      Амангелді 2-ші тұйық көшесінің үйлері,</w:t>
      </w:r>
    </w:p>
    <w:bookmarkEnd w:id="47"/>
    <w:bookmarkStart w:name="z57" w:id="48"/>
    <w:p>
      <w:pPr>
        <w:spacing w:after="0"/>
        <w:ind w:left="0"/>
        <w:jc w:val="both"/>
      </w:pPr>
      <w:r>
        <w:rPr>
          <w:rFonts w:ascii="Times New Roman"/>
          <w:b w:val="false"/>
          <w:i w:val="false"/>
          <w:color w:val="000000"/>
          <w:sz w:val="28"/>
        </w:rPr>
        <w:t>
      Идаш Ағаділова көшесінің үйлері,</w:t>
      </w:r>
    </w:p>
    <w:bookmarkEnd w:id="48"/>
    <w:bookmarkStart w:name="z58" w:id="49"/>
    <w:p>
      <w:pPr>
        <w:spacing w:after="0"/>
        <w:ind w:left="0"/>
        <w:jc w:val="both"/>
      </w:pPr>
      <w:r>
        <w:rPr>
          <w:rFonts w:ascii="Times New Roman"/>
          <w:b w:val="false"/>
          <w:i w:val="false"/>
          <w:color w:val="000000"/>
          <w:sz w:val="28"/>
        </w:rPr>
        <w:t>
      Абай тұйық көшесінің үйлері,</w:t>
      </w:r>
    </w:p>
    <w:bookmarkEnd w:id="49"/>
    <w:bookmarkStart w:name="z59" w:id="50"/>
    <w:p>
      <w:pPr>
        <w:spacing w:after="0"/>
        <w:ind w:left="0"/>
        <w:jc w:val="both"/>
      </w:pPr>
      <w:r>
        <w:rPr>
          <w:rFonts w:ascii="Times New Roman"/>
          <w:b w:val="false"/>
          <w:i w:val="false"/>
          <w:color w:val="000000"/>
          <w:sz w:val="28"/>
        </w:rPr>
        <w:t>
      Низаметдин Фахрутдинов көшесінің үйлері,</w:t>
      </w:r>
    </w:p>
    <w:bookmarkEnd w:id="50"/>
    <w:bookmarkStart w:name="z60" w:id="51"/>
    <w:p>
      <w:pPr>
        <w:spacing w:after="0"/>
        <w:ind w:left="0"/>
        <w:jc w:val="both"/>
      </w:pPr>
      <w:r>
        <w:rPr>
          <w:rFonts w:ascii="Times New Roman"/>
          <w:b w:val="false"/>
          <w:i w:val="false"/>
          <w:color w:val="000000"/>
          <w:sz w:val="28"/>
        </w:rPr>
        <w:t>
      Рустем Шупенов көшесінің үйлері,</w:t>
      </w:r>
    </w:p>
    <w:bookmarkEnd w:id="51"/>
    <w:bookmarkStart w:name="z61" w:id="52"/>
    <w:p>
      <w:pPr>
        <w:spacing w:after="0"/>
        <w:ind w:left="0"/>
        <w:jc w:val="both"/>
      </w:pPr>
      <w:r>
        <w:rPr>
          <w:rFonts w:ascii="Times New Roman"/>
          <w:b w:val="false"/>
          <w:i w:val="false"/>
          <w:color w:val="000000"/>
          <w:sz w:val="28"/>
        </w:rPr>
        <w:t>
      Дариха Жантоқова көшесінің үйлері,</w:t>
      </w:r>
    </w:p>
    <w:bookmarkEnd w:id="52"/>
    <w:bookmarkStart w:name="z62" w:id="53"/>
    <w:p>
      <w:pPr>
        <w:spacing w:after="0"/>
        <w:ind w:left="0"/>
        <w:jc w:val="both"/>
      </w:pPr>
      <w:r>
        <w:rPr>
          <w:rFonts w:ascii="Times New Roman"/>
          <w:b w:val="false"/>
          <w:i w:val="false"/>
          <w:color w:val="000000"/>
          <w:sz w:val="28"/>
        </w:rPr>
        <w:t>
      Сындыбала Оңғарбаева тұйық көшесінің үйлері.</w:t>
      </w:r>
    </w:p>
    <w:bookmarkEnd w:id="53"/>
    <w:bookmarkStart w:name="z63" w:id="54"/>
    <w:p>
      <w:pPr>
        <w:spacing w:after="0"/>
        <w:ind w:left="0"/>
        <w:jc w:val="both"/>
      </w:pPr>
      <w:r>
        <w:rPr>
          <w:rFonts w:ascii="Times New Roman"/>
          <w:b w:val="false"/>
          <w:i w:val="false"/>
          <w:color w:val="000000"/>
          <w:sz w:val="28"/>
        </w:rPr>
        <w:t>
      № 152 сайлау учаскесі</w:t>
      </w:r>
    </w:p>
    <w:bookmarkEnd w:id="54"/>
    <w:bookmarkStart w:name="z64" w:id="55"/>
    <w:p>
      <w:pPr>
        <w:spacing w:after="0"/>
        <w:ind w:left="0"/>
        <w:jc w:val="both"/>
      </w:pPr>
      <w:r>
        <w:rPr>
          <w:rFonts w:ascii="Times New Roman"/>
          <w:b w:val="false"/>
          <w:i w:val="false"/>
          <w:color w:val="000000"/>
          <w:sz w:val="28"/>
        </w:rPr>
        <w:t>
      Сайлау учаскесінің орталығы: Тараз қаласы, Жалпақтөбе алабы, Болашақ көшесі 10, "Жамбыл облысы әкімдігінің білім басқармасы Тараз қаласының білім бөлімінің Валерий Чкалов атындағы орта мектебі" коммуналдық мемлекеттік мекемесінің ғимараты.</w:t>
      </w:r>
    </w:p>
    <w:bookmarkEnd w:id="55"/>
    <w:bookmarkStart w:name="z65" w:id="56"/>
    <w:p>
      <w:pPr>
        <w:spacing w:after="0"/>
        <w:ind w:left="0"/>
        <w:jc w:val="both"/>
      </w:pPr>
      <w:r>
        <w:rPr>
          <w:rFonts w:ascii="Times New Roman"/>
          <w:b w:val="false"/>
          <w:i w:val="false"/>
          <w:color w:val="000000"/>
          <w:sz w:val="28"/>
        </w:rPr>
        <w:t>
      Сайлау учаскесiнiң шекарасы: Тараз қаласы: Жалпақтөбе алабы:</w:t>
      </w:r>
    </w:p>
    <w:bookmarkEnd w:id="56"/>
    <w:bookmarkStart w:name="z66" w:id="57"/>
    <w:p>
      <w:pPr>
        <w:spacing w:after="0"/>
        <w:ind w:left="0"/>
        <w:jc w:val="both"/>
      </w:pPr>
      <w:r>
        <w:rPr>
          <w:rFonts w:ascii="Times New Roman"/>
          <w:b w:val="false"/>
          <w:i w:val="false"/>
          <w:color w:val="000000"/>
          <w:sz w:val="28"/>
        </w:rPr>
        <w:t>
      Жалпақтөбе көшесінің 1-285 (тақ сан жағы) үйлері,</w:t>
      </w:r>
    </w:p>
    <w:bookmarkEnd w:id="57"/>
    <w:bookmarkStart w:name="z67" w:id="58"/>
    <w:p>
      <w:pPr>
        <w:spacing w:after="0"/>
        <w:ind w:left="0"/>
        <w:jc w:val="both"/>
      </w:pPr>
      <w:r>
        <w:rPr>
          <w:rFonts w:ascii="Times New Roman"/>
          <w:b w:val="false"/>
          <w:i w:val="false"/>
          <w:color w:val="000000"/>
          <w:sz w:val="28"/>
        </w:rPr>
        <w:t>
      Нұрлы жол көшесінің 1-195 (тақ сан жағы), 2-158 (жұп сан жағы) үйлері,</w:t>
      </w:r>
    </w:p>
    <w:bookmarkEnd w:id="58"/>
    <w:bookmarkStart w:name="z68" w:id="59"/>
    <w:p>
      <w:pPr>
        <w:spacing w:after="0"/>
        <w:ind w:left="0"/>
        <w:jc w:val="both"/>
      </w:pPr>
      <w:r>
        <w:rPr>
          <w:rFonts w:ascii="Times New Roman"/>
          <w:b w:val="false"/>
          <w:i w:val="false"/>
          <w:color w:val="000000"/>
          <w:sz w:val="28"/>
        </w:rPr>
        <w:t>
      Хализ Сулейманов көшесінің үйлері,</w:t>
      </w:r>
    </w:p>
    <w:bookmarkEnd w:id="59"/>
    <w:bookmarkStart w:name="z69" w:id="60"/>
    <w:p>
      <w:pPr>
        <w:spacing w:after="0"/>
        <w:ind w:left="0"/>
        <w:jc w:val="both"/>
      </w:pPr>
      <w:r>
        <w:rPr>
          <w:rFonts w:ascii="Times New Roman"/>
          <w:b w:val="false"/>
          <w:i w:val="false"/>
          <w:color w:val="000000"/>
          <w:sz w:val="28"/>
        </w:rPr>
        <w:t>
      Қарой көшесінің үйлері,</w:t>
      </w:r>
    </w:p>
    <w:bookmarkEnd w:id="60"/>
    <w:bookmarkStart w:name="z70" w:id="61"/>
    <w:p>
      <w:pPr>
        <w:spacing w:after="0"/>
        <w:ind w:left="0"/>
        <w:jc w:val="both"/>
      </w:pPr>
      <w:r>
        <w:rPr>
          <w:rFonts w:ascii="Times New Roman"/>
          <w:b w:val="false"/>
          <w:i w:val="false"/>
          <w:color w:val="000000"/>
          <w:sz w:val="28"/>
        </w:rPr>
        <w:t>
      Магазы Масанчи көшесінің үйлері,</w:t>
      </w:r>
    </w:p>
    <w:bookmarkEnd w:id="61"/>
    <w:bookmarkStart w:name="z71" w:id="62"/>
    <w:p>
      <w:pPr>
        <w:spacing w:after="0"/>
        <w:ind w:left="0"/>
        <w:jc w:val="both"/>
      </w:pPr>
      <w:r>
        <w:rPr>
          <w:rFonts w:ascii="Times New Roman"/>
          <w:b w:val="false"/>
          <w:i w:val="false"/>
          <w:color w:val="000000"/>
          <w:sz w:val="28"/>
        </w:rPr>
        <w:t>
      Касым Марасулов көшесінің үйлері,</w:t>
      </w:r>
    </w:p>
    <w:bookmarkEnd w:id="62"/>
    <w:bookmarkStart w:name="z72" w:id="63"/>
    <w:p>
      <w:pPr>
        <w:spacing w:after="0"/>
        <w:ind w:left="0"/>
        <w:jc w:val="both"/>
      </w:pPr>
      <w:r>
        <w:rPr>
          <w:rFonts w:ascii="Times New Roman"/>
          <w:b w:val="false"/>
          <w:i w:val="false"/>
          <w:color w:val="000000"/>
          <w:sz w:val="28"/>
        </w:rPr>
        <w:t>
      Касым Марасулов 1-тұйық көшесінің үйлері,</w:t>
      </w:r>
    </w:p>
    <w:bookmarkEnd w:id="63"/>
    <w:bookmarkStart w:name="z73" w:id="64"/>
    <w:p>
      <w:pPr>
        <w:spacing w:after="0"/>
        <w:ind w:left="0"/>
        <w:jc w:val="both"/>
      </w:pPr>
      <w:r>
        <w:rPr>
          <w:rFonts w:ascii="Times New Roman"/>
          <w:b w:val="false"/>
          <w:i w:val="false"/>
          <w:color w:val="000000"/>
          <w:sz w:val="28"/>
        </w:rPr>
        <w:t>
      Ясыр Шывазы көшесінің үйлері,</w:t>
      </w:r>
    </w:p>
    <w:bookmarkEnd w:id="64"/>
    <w:bookmarkStart w:name="z74" w:id="65"/>
    <w:p>
      <w:pPr>
        <w:spacing w:after="0"/>
        <w:ind w:left="0"/>
        <w:jc w:val="both"/>
      </w:pPr>
      <w:r>
        <w:rPr>
          <w:rFonts w:ascii="Times New Roman"/>
          <w:b w:val="false"/>
          <w:i w:val="false"/>
          <w:color w:val="000000"/>
          <w:sz w:val="28"/>
        </w:rPr>
        <w:t>
      Юнчи көшесінің үйлері,</w:t>
      </w:r>
    </w:p>
    <w:bookmarkEnd w:id="65"/>
    <w:bookmarkStart w:name="z75" w:id="66"/>
    <w:p>
      <w:pPr>
        <w:spacing w:after="0"/>
        <w:ind w:left="0"/>
        <w:jc w:val="both"/>
      </w:pPr>
      <w:r>
        <w:rPr>
          <w:rFonts w:ascii="Times New Roman"/>
          <w:b w:val="false"/>
          <w:i w:val="false"/>
          <w:color w:val="000000"/>
          <w:sz w:val="28"/>
        </w:rPr>
        <w:t>
      Болашақ көшесінің үйлері,</w:t>
      </w:r>
    </w:p>
    <w:bookmarkEnd w:id="66"/>
    <w:bookmarkStart w:name="z76" w:id="67"/>
    <w:p>
      <w:pPr>
        <w:spacing w:after="0"/>
        <w:ind w:left="0"/>
        <w:jc w:val="both"/>
      </w:pPr>
      <w:r>
        <w:rPr>
          <w:rFonts w:ascii="Times New Roman"/>
          <w:b w:val="false"/>
          <w:i w:val="false"/>
          <w:color w:val="000000"/>
          <w:sz w:val="28"/>
        </w:rPr>
        <w:t>
      Мулла Месир көшесінің үйлері,</w:t>
      </w:r>
    </w:p>
    <w:bookmarkEnd w:id="67"/>
    <w:bookmarkStart w:name="z77" w:id="68"/>
    <w:p>
      <w:pPr>
        <w:spacing w:after="0"/>
        <w:ind w:left="0"/>
        <w:jc w:val="both"/>
      </w:pPr>
      <w:r>
        <w:rPr>
          <w:rFonts w:ascii="Times New Roman"/>
          <w:b w:val="false"/>
          <w:i w:val="false"/>
          <w:color w:val="000000"/>
          <w:sz w:val="28"/>
        </w:rPr>
        <w:t>
      Бауыржан Момышұлы көшесінің үйлері,</w:t>
      </w:r>
    </w:p>
    <w:bookmarkEnd w:id="68"/>
    <w:bookmarkStart w:name="z78" w:id="69"/>
    <w:p>
      <w:pPr>
        <w:spacing w:after="0"/>
        <w:ind w:left="0"/>
        <w:jc w:val="both"/>
      </w:pPr>
      <w:r>
        <w:rPr>
          <w:rFonts w:ascii="Times New Roman"/>
          <w:b w:val="false"/>
          <w:i w:val="false"/>
          <w:color w:val="000000"/>
          <w:sz w:val="28"/>
        </w:rPr>
        <w:t>
      Достық көшесінің үйлері,</w:t>
      </w:r>
    </w:p>
    <w:bookmarkEnd w:id="69"/>
    <w:bookmarkStart w:name="z79" w:id="70"/>
    <w:p>
      <w:pPr>
        <w:spacing w:after="0"/>
        <w:ind w:left="0"/>
        <w:jc w:val="both"/>
      </w:pPr>
      <w:r>
        <w:rPr>
          <w:rFonts w:ascii="Times New Roman"/>
          <w:b w:val="false"/>
          <w:i w:val="false"/>
          <w:color w:val="000000"/>
          <w:sz w:val="28"/>
        </w:rPr>
        <w:t>
      Жікіл көшесінің үйлері.</w:t>
      </w:r>
    </w:p>
    <w:bookmarkEnd w:id="70"/>
    <w:bookmarkStart w:name="z80" w:id="71"/>
    <w:p>
      <w:pPr>
        <w:spacing w:after="0"/>
        <w:ind w:left="0"/>
        <w:jc w:val="both"/>
      </w:pPr>
      <w:r>
        <w:rPr>
          <w:rFonts w:ascii="Times New Roman"/>
          <w:b w:val="false"/>
          <w:i w:val="false"/>
          <w:color w:val="000000"/>
          <w:sz w:val="28"/>
        </w:rPr>
        <w:t>
      № 153 сайлау учаскесі</w:t>
      </w:r>
    </w:p>
    <w:bookmarkEnd w:id="71"/>
    <w:bookmarkStart w:name="z81" w:id="72"/>
    <w:p>
      <w:pPr>
        <w:spacing w:after="0"/>
        <w:ind w:left="0"/>
        <w:jc w:val="both"/>
      </w:pPr>
      <w:r>
        <w:rPr>
          <w:rFonts w:ascii="Times New Roman"/>
          <w:b w:val="false"/>
          <w:i w:val="false"/>
          <w:color w:val="000000"/>
          <w:sz w:val="28"/>
        </w:rPr>
        <w:t>
      Сайлау учаскесінің орталығы: Тараз қаласы, Жалпақтөбе алабы, Болашақ көшесі 10, "Жамбыл облысы әкімдігінің білім басқармасы Тараз қаласының білім бөлімінің Валерий Чкалов атындағы орта мектебі" коммуналдық мемлекеттік мекемесінің ғимараты.</w:t>
      </w:r>
    </w:p>
    <w:bookmarkEnd w:id="72"/>
    <w:bookmarkStart w:name="z82" w:id="73"/>
    <w:p>
      <w:pPr>
        <w:spacing w:after="0"/>
        <w:ind w:left="0"/>
        <w:jc w:val="both"/>
      </w:pPr>
      <w:r>
        <w:rPr>
          <w:rFonts w:ascii="Times New Roman"/>
          <w:b w:val="false"/>
          <w:i w:val="false"/>
          <w:color w:val="000000"/>
          <w:sz w:val="28"/>
        </w:rPr>
        <w:t>
      Сайлау учаскесiнiң шекарасы: Тараз қаласы: Жалпақтөбе алабы:</w:t>
      </w:r>
    </w:p>
    <w:bookmarkEnd w:id="73"/>
    <w:bookmarkStart w:name="z83" w:id="74"/>
    <w:p>
      <w:pPr>
        <w:spacing w:after="0"/>
        <w:ind w:left="0"/>
        <w:jc w:val="both"/>
      </w:pPr>
      <w:r>
        <w:rPr>
          <w:rFonts w:ascii="Times New Roman"/>
          <w:b w:val="false"/>
          <w:i w:val="false"/>
          <w:color w:val="000000"/>
          <w:sz w:val="28"/>
        </w:rPr>
        <w:t>
      Жалпақтөбе көшесінің 287-361Б (тақ сан жағы), 334-430 (жұп сан жағы) үйлері,</w:t>
      </w:r>
    </w:p>
    <w:bookmarkEnd w:id="74"/>
    <w:bookmarkStart w:name="z84" w:id="75"/>
    <w:p>
      <w:pPr>
        <w:spacing w:after="0"/>
        <w:ind w:left="0"/>
        <w:jc w:val="both"/>
      </w:pPr>
      <w:r>
        <w:rPr>
          <w:rFonts w:ascii="Times New Roman"/>
          <w:b w:val="false"/>
          <w:i w:val="false"/>
          <w:color w:val="000000"/>
          <w:sz w:val="28"/>
        </w:rPr>
        <w:t>
      Нұрлы жол көшесінің 197-277 (тақ сан жағы), 160-228/1 (жұп сан жағы) үйлері,</w:t>
      </w:r>
    </w:p>
    <w:bookmarkEnd w:id="75"/>
    <w:bookmarkStart w:name="z85" w:id="76"/>
    <w:p>
      <w:pPr>
        <w:spacing w:after="0"/>
        <w:ind w:left="0"/>
        <w:jc w:val="both"/>
      </w:pPr>
      <w:r>
        <w:rPr>
          <w:rFonts w:ascii="Times New Roman"/>
          <w:b w:val="false"/>
          <w:i w:val="false"/>
          <w:color w:val="000000"/>
          <w:sz w:val="28"/>
        </w:rPr>
        <w:t>
      Юсуп Каримов көшесінің үйлері,</w:t>
      </w:r>
    </w:p>
    <w:bookmarkEnd w:id="76"/>
    <w:bookmarkStart w:name="z86" w:id="77"/>
    <w:p>
      <w:pPr>
        <w:spacing w:after="0"/>
        <w:ind w:left="0"/>
        <w:jc w:val="both"/>
      </w:pPr>
      <w:r>
        <w:rPr>
          <w:rFonts w:ascii="Times New Roman"/>
          <w:b w:val="false"/>
          <w:i w:val="false"/>
          <w:color w:val="000000"/>
          <w:sz w:val="28"/>
        </w:rPr>
        <w:t>
      Юсуп Каримов тұйық көшесінің үйлері,</w:t>
      </w:r>
    </w:p>
    <w:bookmarkEnd w:id="77"/>
    <w:bookmarkStart w:name="z87" w:id="78"/>
    <w:p>
      <w:pPr>
        <w:spacing w:after="0"/>
        <w:ind w:left="0"/>
        <w:jc w:val="both"/>
      </w:pPr>
      <w:r>
        <w:rPr>
          <w:rFonts w:ascii="Times New Roman"/>
          <w:b w:val="false"/>
          <w:i w:val="false"/>
          <w:color w:val="000000"/>
          <w:sz w:val="28"/>
        </w:rPr>
        <w:t>
      Шоқан Алимбаев көшесінің үйлері,</w:t>
      </w:r>
    </w:p>
    <w:bookmarkEnd w:id="78"/>
    <w:bookmarkStart w:name="z88" w:id="79"/>
    <w:p>
      <w:pPr>
        <w:spacing w:after="0"/>
        <w:ind w:left="0"/>
        <w:jc w:val="both"/>
      </w:pPr>
      <w:r>
        <w:rPr>
          <w:rFonts w:ascii="Times New Roman"/>
          <w:b w:val="false"/>
          <w:i w:val="false"/>
          <w:color w:val="000000"/>
          <w:sz w:val="28"/>
        </w:rPr>
        <w:t>
      Лазер Васильевич Цхай көшесінің үйлері,</w:t>
      </w:r>
    </w:p>
    <w:bookmarkEnd w:id="79"/>
    <w:bookmarkStart w:name="z89" w:id="80"/>
    <w:p>
      <w:pPr>
        <w:spacing w:after="0"/>
        <w:ind w:left="0"/>
        <w:jc w:val="both"/>
      </w:pPr>
      <w:r>
        <w:rPr>
          <w:rFonts w:ascii="Times New Roman"/>
          <w:b w:val="false"/>
          <w:i w:val="false"/>
          <w:color w:val="000000"/>
          <w:sz w:val="28"/>
        </w:rPr>
        <w:t>
      Эрли Эрбуду көшесінің үйлері,</w:t>
      </w:r>
    </w:p>
    <w:bookmarkEnd w:id="80"/>
    <w:bookmarkStart w:name="z90" w:id="81"/>
    <w:p>
      <w:pPr>
        <w:spacing w:after="0"/>
        <w:ind w:left="0"/>
        <w:jc w:val="both"/>
      </w:pPr>
      <w:r>
        <w:rPr>
          <w:rFonts w:ascii="Times New Roman"/>
          <w:b w:val="false"/>
          <w:i w:val="false"/>
          <w:color w:val="000000"/>
          <w:sz w:val="28"/>
        </w:rPr>
        <w:t>
      Күлімжан Кутумова көшесінің үйлері,</w:t>
      </w:r>
    </w:p>
    <w:bookmarkEnd w:id="81"/>
    <w:bookmarkStart w:name="z91" w:id="82"/>
    <w:p>
      <w:pPr>
        <w:spacing w:after="0"/>
        <w:ind w:left="0"/>
        <w:jc w:val="both"/>
      </w:pPr>
      <w:r>
        <w:rPr>
          <w:rFonts w:ascii="Times New Roman"/>
          <w:b w:val="false"/>
          <w:i w:val="false"/>
          <w:color w:val="000000"/>
          <w:sz w:val="28"/>
        </w:rPr>
        <w:t>
      Абдулла Байтленов көшесінің үйлері,</w:t>
      </w:r>
    </w:p>
    <w:bookmarkEnd w:id="82"/>
    <w:bookmarkStart w:name="z92" w:id="83"/>
    <w:p>
      <w:pPr>
        <w:spacing w:after="0"/>
        <w:ind w:left="0"/>
        <w:jc w:val="both"/>
      </w:pPr>
      <w:r>
        <w:rPr>
          <w:rFonts w:ascii="Times New Roman"/>
          <w:b w:val="false"/>
          <w:i w:val="false"/>
          <w:color w:val="000000"/>
          <w:sz w:val="28"/>
        </w:rPr>
        <w:t>
      Шамуз Госунфу көшесінің үйлері,</w:t>
      </w:r>
    </w:p>
    <w:bookmarkEnd w:id="83"/>
    <w:bookmarkStart w:name="z93" w:id="84"/>
    <w:p>
      <w:pPr>
        <w:spacing w:after="0"/>
        <w:ind w:left="0"/>
        <w:jc w:val="both"/>
      </w:pPr>
      <w:r>
        <w:rPr>
          <w:rFonts w:ascii="Times New Roman"/>
          <w:b w:val="false"/>
          <w:i w:val="false"/>
          <w:color w:val="000000"/>
          <w:sz w:val="28"/>
        </w:rPr>
        <w:t>
      Максым Джамалов көшесінің үйлері,</w:t>
      </w:r>
    </w:p>
    <w:bookmarkEnd w:id="84"/>
    <w:bookmarkStart w:name="z94" w:id="85"/>
    <w:p>
      <w:pPr>
        <w:spacing w:after="0"/>
        <w:ind w:left="0"/>
        <w:jc w:val="both"/>
      </w:pPr>
      <w:r>
        <w:rPr>
          <w:rFonts w:ascii="Times New Roman"/>
          <w:b w:val="false"/>
          <w:i w:val="false"/>
          <w:color w:val="000000"/>
          <w:sz w:val="28"/>
        </w:rPr>
        <w:t>
      Ақбұлақ көшесінің үйлері,</w:t>
      </w:r>
    </w:p>
    <w:bookmarkEnd w:id="85"/>
    <w:bookmarkStart w:name="z95" w:id="86"/>
    <w:p>
      <w:pPr>
        <w:spacing w:after="0"/>
        <w:ind w:left="0"/>
        <w:jc w:val="both"/>
      </w:pPr>
      <w:r>
        <w:rPr>
          <w:rFonts w:ascii="Times New Roman"/>
          <w:b w:val="false"/>
          <w:i w:val="false"/>
          <w:color w:val="000000"/>
          <w:sz w:val="28"/>
        </w:rPr>
        <w:t>
      Тұрар Рысқұлов көшесінің үйлері,</w:t>
      </w:r>
    </w:p>
    <w:bookmarkEnd w:id="86"/>
    <w:bookmarkStart w:name="z96" w:id="87"/>
    <w:p>
      <w:pPr>
        <w:spacing w:after="0"/>
        <w:ind w:left="0"/>
        <w:jc w:val="both"/>
      </w:pPr>
      <w:r>
        <w:rPr>
          <w:rFonts w:ascii="Times New Roman"/>
          <w:b w:val="false"/>
          <w:i w:val="false"/>
          <w:color w:val="000000"/>
          <w:sz w:val="28"/>
        </w:rPr>
        <w:t>
      Бакир Абдуллаев көшесінің үйлері,</w:t>
      </w:r>
    </w:p>
    <w:bookmarkEnd w:id="87"/>
    <w:bookmarkStart w:name="z97" w:id="88"/>
    <w:p>
      <w:pPr>
        <w:spacing w:after="0"/>
        <w:ind w:left="0"/>
        <w:jc w:val="both"/>
      </w:pPr>
      <w:r>
        <w:rPr>
          <w:rFonts w:ascii="Times New Roman"/>
          <w:b w:val="false"/>
          <w:i w:val="false"/>
          <w:color w:val="000000"/>
          <w:sz w:val="28"/>
        </w:rPr>
        <w:t>
      Бірлік көшесінің үйлері,</w:t>
      </w:r>
    </w:p>
    <w:bookmarkEnd w:id="88"/>
    <w:bookmarkStart w:name="z98" w:id="89"/>
    <w:p>
      <w:pPr>
        <w:spacing w:after="0"/>
        <w:ind w:left="0"/>
        <w:jc w:val="both"/>
      </w:pPr>
      <w:r>
        <w:rPr>
          <w:rFonts w:ascii="Times New Roman"/>
          <w:b w:val="false"/>
          <w:i w:val="false"/>
          <w:color w:val="000000"/>
          <w:sz w:val="28"/>
        </w:rPr>
        <w:t>
      Міртай Бейсалиев көшесінің үйлері,</w:t>
      </w:r>
    </w:p>
    <w:bookmarkEnd w:id="89"/>
    <w:bookmarkStart w:name="z99" w:id="90"/>
    <w:p>
      <w:pPr>
        <w:spacing w:after="0"/>
        <w:ind w:left="0"/>
        <w:jc w:val="both"/>
      </w:pPr>
      <w:r>
        <w:rPr>
          <w:rFonts w:ascii="Times New Roman"/>
          <w:b w:val="false"/>
          <w:i w:val="false"/>
          <w:color w:val="000000"/>
          <w:sz w:val="28"/>
        </w:rPr>
        <w:t>
      Искандер Мусаев көшесінің үйлері,</w:t>
      </w:r>
    </w:p>
    <w:bookmarkEnd w:id="90"/>
    <w:bookmarkStart w:name="z100" w:id="91"/>
    <w:p>
      <w:pPr>
        <w:spacing w:after="0"/>
        <w:ind w:left="0"/>
        <w:jc w:val="both"/>
      </w:pPr>
      <w:r>
        <w:rPr>
          <w:rFonts w:ascii="Times New Roman"/>
          <w:b w:val="false"/>
          <w:i w:val="false"/>
          <w:color w:val="000000"/>
          <w:sz w:val="28"/>
        </w:rPr>
        <w:t>
      Бастау көшесінің үйлері,</w:t>
      </w:r>
    </w:p>
    <w:bookmarkEnd w:id="91"/>
    <w:bookmarkStart w:name="z101" w:id="92"/>
    <w:p>
      <w:pPr>
        <w:spacing w:after="0"/>
        <w:ind w:left="0"/>
        <w:jc w:val="both"/>
      </w:pPr>
      <w:r>
        <w:rPr>
          <w:rFonts w:ascii="Times New Roman"/>
          <w:b w:val="false"/>
          <w:i w:val="false"/>
          <w:color w:val="000000"/>
          <w:sz w:val="28"/>
        </w:rPr>
        <w:t>
      Шиелі көшесінің үйлері,</w:t>
      </w:r>
    </w:p>
    <w:bookmarkEnd w:id="92"/>
    <w:bookmarkStart w:name="z102" w:id="93"/>
    <w:p>
      <w:pPr>
        <w:spacing w:after="0"/>
        <w:ind w:left="0"/>
        <w:jc w:val="both"/>
      </w:pPr>
      <w:r>
        <w:rPr>
          <w:rFonts w:ascii="Times New Roman"/>
          <w:b w:val="false"/>
          <w:i w:val="false"/>
          <w:color w:val="000000"/>
          <w:sz w:val="28"/>
        </w:rPr>
        <w:t>
      Мыңбұлақ көшесінің үйлері,</w:t>
      </w:r>
    </w:p>
    <w:bookmarkEnd w:id="93"/>
    <w:bookmarkStart w:name="z103" w:id="94"/>
    <w:p>
      <w:pPr>
        <w:spacing w:after="0"/>
        <w:ind w:left="0"/>
        <w:jc w:val="both"/>
      </w:pPr>
      <w:r>
        <w:rPr>
          <w:rFonts w:ascii="Times New Roman"/>
          <w:b w:val="false"/>
          <w:i w:val="false"/>
          <w:color w:val="000000"/>
          <w:sz w:val="28"/>
        </w:rPr>
        <w:t>
      Кульсун Избасарова көшесінің үйлері,</w:t>
      </w:r>
    </w:p>
    <w:bookmarkEnd w:id="94"/>
    <w:bookmarkStart w:name="z104" w:id="95"/>
    <w:p>
      <w:pPr>
        <w:spacing w:after="0"/>
        <w:ind w:left="0"/>
        <w:jc w:val="both"/>
      </w:pPr>
      <w:r>
        <w:rPr>
          <w:rFonts w:ascii="Times New Roman"/>
          <w:b w:val="false"/>
          <w:i w:val="false"/>
          <w:color w:val="000000"/>
          <w:sz w:val="28"/>
        </w:rPr>
        <w:t>
      Искак Сулейманов көшесінің үйлері,</w:t>
      </w:r>
    </w:p>
    <w:bookmarkEnd w:id="95"/>
    <w:bookmarkStart w:name="z105" w:id="96"/>
    <w:p>
      <w:pPr>
        <w:spacing w:after="0"/>
        <w:ind w:left="0"/>
        <w:jc w:val="both"/>
      </w:pPr>
      <w:r>
        <w:rPr>
          <w:rFonts w:ascii="Times New Roman"/>
          <w:b w:val="false"/>
          <w:i w:val="false"/>
          <w:color w:val="000000"/>
          <w:sz w:val="28"/>
        </w:rPr>
        <w:t>
      Искак Сулейманов 1-тұйық көшесінің үйлері,</w:t>
      </w:r>
    </w:p>
    <w:bookmarkEnd w:id="96"/>
    <w:bookmarkStart w:name="z106" w:id="97"/>
    <w:p>
      <w:pPr>
        <w:spacing w:after="0"/>
        <w:ind w:left="0"/>
        <w:jc w:val="both"/>
      </w:pPr>
      <w:r>
        <w:rPr>
          <w:rFonts w:ascii="Times New Roman"/>
          <w:b w:val="false"/>
          <w:i w:val="false"/>
          <w:color w:val="000000"/>
          <w:sz w:val="28"/>
        </w:rPr>
        <w:t>
      Искак Сулейманов 2-тұйық көшесінің үйлері,</w:t>
      </w:r>
    </w:p>
    <w:bookmarkEnd w:id="97"/>
    <w:bookmarkStart w:name="z107" w:id="98"/>
    <w:p>
      <w:pPr>
        <w:spacing w:after="0"/>
        <w:ind w:left="0"/>
        <w:jc w:val="both"/>
      </w:pPr>
      <w:r>
        <w:rPr>
          <w:rFonts w:ascii="Times New Roman"/>
          <w:b w:val="false"/>
          <w:i w:val="false"/>
          <w:color w:val="000000"/>
          <w:sz w:val="28"/>
        </w:rPr>
        <w:t>
      Искак Сулейманов 3-тұйық көшесінің үйлері,</w:t>
      </w:r>
    </w:p>
    <w:bookmarkEnd w:id="98"/>
    <w:bookmarkStart w:name="z108" w:id="99"/>
    <w:p>
      <w:pPr>
        <w:spacing w:after="0"/>
        <w:ind w:left="0"/>
        <w:jc w:val="both"/>
      </w:pPr>
      <w:r>
        <w:rPr>
          <w:rFonts w:ascii="Times New Roman"/>
          <w:b w:val="false"/>
          <w:i w:val="false"/>
          <w:color w:val="000000"/>
          <w:sz w:val="28"/>
        </w:rPr>
        <w:t>
      Родниковая көшесінің үйлері,</w:t>
      </w:r>
    </w:p>
    <w:bookmarkEnd w:id="99"/>
    <w:bookmarkStart w:name="z109" w:id="100"/>
    <w:p>
      <w:pPr>
        <w:spacing w:after="0"/>
        <w:ind w:left="0"/>
        <w:jc w:val="both"/>
      </w:pPr>
      <w:r>
        <w:rPr>
          <w:rFonts w:ascii="Times New Roman"/>
          <w:b w:val="false"/>
          <w:i w:val="false"/>
          <w:color w:val="000000"/>
          <w:sz w:val="28"/>
        </w:rPr>
        <w:t>
      Родниковая 1-тұйық көшесінің үйлері,</w:t>
      </w:r>
    </w:p>
    <w:bookmarkEnd w:id="100"/>
    <w:bookmarkStart w:name="z110" w:id="101"/>
    <w:p>
      <w:pPr>
        <w:spacing w:after="0"/>
        <w:ind w:left="0"/>
        <w:jc w:val="both"/>
      </w:pPr>
      <w:r>
        <w:rPr>
          <w:rFonts w:ascii="Times New Roman"/>
          <w:b w:val="false"/>
          <w:i w:val="false"/>
          <w:color w:val="000000"/>
          <w:sz w:val="28"/>
        </w:rPr>
        <w:t>
      Родниковая 2-тұйық көшесінің үйлері,</w:t>
      </w:r>
    </w:p>
    <w:bookmarkEnd w:id="101"/>
    <w:bookmarkStart w:name="z111" w:id="102"/>
    <w:p>
      <w:pPr>
        <w:spacing w:after="0"/>
        <w:ind w:left="0"/>
        <w:jc w:val="both"/>
      </w:pPr>
      <w:r>
        <w:rPr>
          <w:rFonts w:ascii="Times New Roman"/>
          <w:b w:val="false"/>
          <w:i w:val="false"/>
          <w:color w:val="000000"/>
          <w:sz w:val="28"/>
        </w:rPr>
        <w:t>
      Жаңақұрылыс-5 көшесінің үйлері,</w:t>
      </w:r>
    </w:p>
    <w:bookmarkEnd w:id="102"/>
    <w:bookmarkStart w:name="z112" w:id="103"/>
    <w:p>
      <w:pPr>
        <w:spacing w:after="0"/>
        <w:ind w:left="0"/>
        <w:jc w:val="both"/>
      </w:pPr>
      <w:r>
        <w:rPr>
          <w:rFonts w:ascii="Times New Roman"/>
          <w:b w:val="false"/>
          <w:i w:val="false"/>
          <w:color w:val="000000"/>
          <w:sz w:val="28"/>
        </w:rPr>
        <w:t>
      Жаңақұрылыс-6 көшесінің үйлері.</w:t>
      </w:r>
    </w:p>
    <w:bookmarkEnd w:id="103"/>
    <w:bookmarkStart w:name="z113" w:id="104"/>
    <w:p>
      <w:pPr>
        <w:spacing w:after="0"/>
        <w:ind w:left="0"/>
        <w:jc w:val="both"/>
      </w:pPr>
      <w:r>
        <w:rPr>
          <w:rFonts w:ascii="Times New Roman"/>
          <w:b w:val="false"/>
          <w:i w:val="false"/>
          <w:color w:val="000000"/>
          <w:sz w:val="28"/>
        </w:rPr>
        <w:t>
      № 154 сайлау учаскесі</w:t>
      </w:r>
    </w:p>
    <w:bookmarkEnd w:id="104"/>
    <w:bookmarkStart w:name="z114" w:id="105"/>
    <w:p>
      <w:pPr>
        <w:spacing w:after="0"/>
        <w:ind w:left="0"/>
        <w:jc w:val="both"/>
      </w:pPr>
      <w:r>
        <w:rPr>
          <w:rFonts w:ascii="Times New Roman"/>
          <w:b w:val="false"/>
          <w:i w:val="false"/>
          <w:color w:val="000000"/>
          <w:sz w:val="28"/>
        </w:rPr>
        <w:t>
      Сайлау учаскесінің орталығы: Тараз қаласы, Ақбұлым алабы, Дербіс Болыс көшесі 33/1, "Жамбыл облысы әкімдігінің білім басқармасы Тараз қаласының білім бөлімінің Баймырза Бесбаев атындағы мектеп-гимназиясы" коммуналдық мемлекеттік мекемесінің ғимараты.</w:t>
      </w:r>
    </w:p>
    <w:bookmarkEnd w:id="105"/>
    <w:bookmarkStart w:name="z115" w:id="106"/>
    <w:p>
      <w:pPr>
        <w:spacing w:after="0"/>
        <w:ind w:left="0"/>
        <w:jc w:val="both"/>
      </w:pPr>
      <w:r>
        <w:rPr>
          <w:rFonts w:ascii="Times New Roman"/>
          <w:b w:val="false"/>
          <w:i w:val="false"/>
          <w:color w:val="000000"/>
          <w:sz w:val="28"/>
        </w:rPr>
        <w:t>
      Сайлау учаскесiнiң шекарасы: Тараз қаласы: Ақбұлым алабы.</w:t>
      </w:r>
    </w:p>
    <w:bookmarkEnd w:id="106"/>
    <w:bookmarkStart w:name="z116" w:id="107"/>
    <w:p>
      <w:pPr>
        <w:spacing w:after="0"/>
        <w:ind w:left="0"/>
        <w:jc w:val="both"/>
      </w:pPr>
      <w:r>
        <w:rPr>
          <w:rFonts w:ascii="Times New Roman"/>
          <w:b w:val="false"/>
          <w:i w:val="false"/>
          <w:color w:val="000000"/>
          <w:sz w:val="28"/>
        </w:rPr>
        <w:t>
      № 156 сайлау учаскесі</w:t>
      </w:r>
    </w:p>
    <w:bookmarkEnd w:id="107"/>
    <w:bookmarkStart w:name="z117" w:id="108"/>
    <w:p>
      <w:pPr>
        <w:spacing w:after="0"/>
        <w:ind w:left="0"/>
        <w:jc w:val="both"/>
      </w:pPr>
      <w:r>
        <w:rPr>
          <w:rFonts w:ascii="Times New Roman"/>
          <w:b w:val="false"/>
          <w:i w:val="false"/>
          <w:color w:val="000000"/>
          <w:sz w:val="28"/>
        </w:rPr>
        <w:t>
      Сайлау учаскесінің орталығы: Тараз қаласы, Түрксіб алабы, Жүніс Асабаев көшесі 6, "Жамбыл облысы әкімдігінің білім басқармасы Тараз қаласының білім бөлімінің Антон Макаренко атындағы орта мектебі" коммуналдық мемлекеттік мекемесінің ғимараты.</w:t>
      </w:r>
    </w:p>
    <w:bookmarkEnd w:id="108"/>
    <w:bookmarkStart w:name="z118" w:id="109"/>
    <w:p>
      <w:pPr>
        <w:spacing w:after="0"/>
        <w:ind w:left="0"/>
        <w:jc w:val="both"/>
      </w:pPr>
      <w:r>
        <w:rPr>
          <w:rFonts w:ascii="Times New Roman"/>
          <w:b w:val="false"/>
          <w:i w:val="false"/>
          <w:color w:val="000000"/>
          <w:sz w:val="28"/>
        </w:rPr>
        <w:t>
      Сайлау учаскесiнiң шекарасы: Тараз қаласы: Түрксіб алабы.</w:t>
      </w:r>
    </w:p>
    <w:bookmarkEnd w:id="109"/>
    <w:bookmarkStart w:name="z119" w:id="110"/>
    <w:p>
      <w:pPr>
        <w:spacing w:after="0"/>
        <w:ind w:left="0"/>
        <w:jc w:val="both"/>
      </w:pPr>
      <w:r>
        <w:rPr>
          <w:rFonts w:ascii="Times New Roman"/>
          <w:b w:val="false"/>
          <w:i w:val="false"/>
          <w:color w:val="000000"/>
          <w:sz w:val="28"/>
        </w:rPr>
        <w:t>
      № 157 сайлау учаскесі</w:t>
      </w:r>
    </w:p>
    <w:bookmarkEnd w:id="110"/>
    <w:bookmarkStart w:name="z120" w:id="111"/>
    <w:p>
      <w:pPr>
        <w:spacing w:after="0"/>
        <w:ind w:left="0"/>
        <w:jc w:val="both"/>
      </w:pPr>
      <w:r>
        <w:rPr>
          <w:rFonts w:ascii="Times New Roman"/>
          <w:b w:val="false"/>
          <w:i w:val="false"/>
          <w:color w:val="000000"/>
          <w:sz w:val="28"/>
        </w:rPr>
        <w:t>
      Сайлау учаскесінің орталығы: Тараз қаласы, Сұлутөр алабы, Анапия Қожамқұлов көшесі 5, "Жамбыл облысы әкімдігінің білім басқармасы Тараз қаласының білім бөлімінің Әбдірахман Әйтиев атындағы орта мектебі" коммуналдық мемлекеттік мекемесінің ғимараты.</w:t>
      </w:r>
    </w:p>
    <w:bookmarkEnd w:id="111"/>
    <w:bookmarkStart w:name="z121" w:id="112"/>
    <w:p>
      <w:pPr>
        <w:spacing w:after="0"/>
        <w:ind w:left="0"/>
        <w:jc w:val="both"/>
      </w:pPr>
      <w:r>
        <w:rPr>
          <w:rFonts w:ascii="Times New Roman"/>
          <w:b w:val="false"/>
          <w:i w:val="false"/>
          <w:color w:val="000000"/>
          <w:sz w:val="28"/>
        </w:rPr>
        <w:t>
      Сайлау учаскесiнiң шекарасы: Тараз қаласы: Сұлутөр алабы:</w:t>
      </w:r>
    </w:p>
    <w:bookmarkEnd w:id="112"/>
    <w:bookmarkStart w:name="z122" w:id="113"/>
    <w:p>
      <w:pPr>
        <w:spacing w:after="0"/>
        <w:ind w:left="0"/>
        <w:jc w:val="both"/>
      </w:pPr>
      <w:r>
        <w:rPr>
          <w:rFonts w:ascii="Times New Roman"/>
          <w:b w:val="false"/>
          <w:i w:val="false"/>
          <w:color w:val="000000"/>
          <w:sz w:val="28"/>
        </w:rPr>
        <w:t>
      Абай көшесінің үйлері,</w:t>
      </w:r>
    </w:p>
    <w:bookmarkEnd w:id="113"/>
    <w:bookmarkStart w:name="z123" w:id="114"/>
    <w:p>
      <w:pPr>
        <w:spacing w:after="0"/>
        <w:ind w:left="0"/>
        <w:jc w:val="both"/>
      </w:pPr>
      <w:r>
        <w:rPr>
          <w:rFonts w:ascii="Times New Roman"/>
          <w:b w:val="false"/>
          <w:i w:val="false"/>
          <w:color w:val="000000"/>
          <w:sz w:val="28"/>
        </w:rPr>
        <w:t>
      Балабек Бекназаров көшесінің үйлері,</w:t>
      </w:r>
    </w:p>
    <w:bookmarkEnd w:id="114"/>
    <w:bookmarkStart w:name="z124" w:id="115"/>
    <w:p>
      <w:pPr>
        <w:spacing w:after="0"/>
        <w:ind w:left="0"/>
        <w:jc w:val="both"/>
      </w:pPr>
      <w:r>
        <w:rPr>
          <w:rFonts w:ascii="Times New Roman"/>
          <w:b w:val="false"/>
          <w:i w:val="false"/>
          <w:color w:val="000000"/>
          <w:sz w:val="28"/>
        </w:rPr>
        <w:t>
      Сәбит Мұқанов көшесінің үйлері,</w:t>
      </w:r>
    </w:p>
    <w:bookmarkEnd w:id="115"/>
    <w:bookmarkStart w:name="z125" w:id="116"/>
    <w:p>
      <w:pPr>
        <w:spacing w:after="0"/>
        <w:ind w:left="0"/>
        <w:jc w:val="both"/>
      </w:pPr>
      <w:r>
        <w:rPr>
          <w:rFonts w:ascii="Times New Roman"/>
          <w:b w:val="false"/>
          <w:i w:val="false"/>
          <w:color w:val="000000"/>
          <w:sz w:val="28"/>
        </w:rPr>
        <w:t>
      Есмырза Келдіғұлұлы көшесінің үйлері,</w:t>
      </w:r>
    </w:p>
    <w:bookmarkEnd w:id="116"/>
    <w:bookmarkStart w:name="z126" w:id="117"/>
    <w:p>
      <w:pPr>
        <w:spacing w:after="0"/>
        <w:ind w:left="0"/>
        <w:jc w:val="both"/>
      </w:pPr>
      <w:r>
        <w:rPr>
          <w:rFonts w:ascii="Times New Roman"/>
          <w:b w:val="false"/>
          <w:i w:val="false"/>
          <w:color w:val="000000"/>
          <w:sz w:val="28"/>
        </w:rPr>
        <w:t>
      Айтбай Шынасилов көшесінің үйлері,</w:t>
      </w:r>
    </w:p>
    <w:bookmarkEnd w:id="117"/>
    <w:bookmarkStart w:name="z127" w:id="118"/>
    <w:p>
      <w:pPr>
        <w:spacing w:after="0"/>
        <w:ind w:left="0"/>
        <w:jc w:val="both"/>
      </w:pPr>
      <w:r>
        <w:rPr>
          <w:rFonts w:ascii="Times New Roman"/>
          <w:b w:val="false"/>
          <w:i w:val="false"/>
          <w:color w:val="000000"/>
          <w:sz w:val="28"/>
        </w:rPr>
        <w:t>
      Амангелді Иманов көшесінің үйлері,</w:t>
      </w:r>
    </w:p>
    <w:bookmarkEnd w:id="118"/>
    <w:bookmarkStart w:name="z128" w:id="119"/>
    <w:p>
      <w:pPr>
        <w:spacing w:after="0"/>
        <w:ind w:left="0"/>
        <w:jc w:val="both"/>
      </w:pPr>
      <w:r>
        <w:rPr>
          <w:rFonts w:ascii="Times New Roman"/>
          <w:b w:val="false"/>
          <w:i w:val="false"/>
          <w:color w:val="000000"/>
          <w:sz w:val="28"/>
        </w:rPr>
        <w:t>
      Дәнебек Әлімбетов көшесінің үйлері,</w:t>
      </w:r>
    </w:p>
    <w:bookmarkEnd w:id="119"/>
    <w:bookmarkStart w:name="z129" w:id="120"/>
    <w:p>
      <w:pPr>
        <w:spacing w:after="0"/>
        <w:ind w:left="0"/>
        <w:jc w:val="both"/>
      </w:pPr>
      <w:r>
        <w:rPr>
          <w:rFonts w:ascii="Times New Roman"/>
          <w:b w:val="false"/>
          <w:i w:val="false"/>
          <w:color w:val="000000"/>
          <w:sz w:val="28"/>
        </w:rPr>
        <w:t>
      Дулат Баянбаев көшесінің үйлері,</w:t>
      </w:r>
    </w:p>
    <w:bookmarkEnd w:id="120"/>
    <w:bookmarkStart w:name="z130" w:id="121"/>
    <w:p>
      <w:pPr>
        <w:spacing w:after="0"/>
        <w:ind w:left="0"/>
        <w:jc w:val="both"/>
      </w:pPr>
      <w:r>
        <w:rPr>
          <w:rFonts w:ascii="Times New Roman"/>
          <w:b w:val="false"/>
          <w:i w:val="false"/>
          <w:color w:val="000000"/>
          <w:sz w:val="28"/>
        </w:rPr>
        <w:t>
      Мәншүк Мәметова көшесінің үйлері,</w:t>
      </w:r>
    </w:p>
    <w:bookmarkEnd w:id="121"/>
    <w:bookmarkStart w:name="z131" w:id="122"/>
    <w:p>
      <w:pPr>
        <w:spacing w:after="0"/>
        <w:ind w:left="0"/>
        <w:jc w:val="both"/>
      </w:pPr>
      <w:r>
        <w:rPr>
          <w:rFonts w:ascii="Times New Roman"/>
          <w:b w:val="false"/>
          <w:i w:val="false"/>
          <w:color w:val="000000"/>
          <w:sz w:val="28"/>
        </w:rPr>
        <w:t>
      Исақ Бекбасаров көшесінің үйлері,</w:t>
      </w:r>
    </w:p>
    <w:bookmarkEnd w:id="122"/>
    <w:bookmarkStart w:name="z132" w:id="123"/>
    <w:p>
      <w:pPr>
        <w:spacing w:after="0"/>
        <w:ind w:left="0"/>
        <w:jc w:val="both"/>
      </w:pPr>
      <w:r>
        <w:rPr>
          <w:rFonts w:ascii="Times New Roman"/>
          <w:b w:val="false"/>
          <w:i w:val="false"/>
          <w:color w:val="000000"/>
          <w:sz w:val="28"/>
        </w:rPr>
        <w:t>
      Мыңбұлақ көшесінің үйлері,</w:t>
      </w:r>
    </w:p>
    <w:bookmarkEnd w:id="123"/>
    <w:bookmarkStart w:name="z133" w:id="124"/>
    <w:p>
      <w:pPr>
        <w:spacing w:after="0"/>
        <w:ind w:left="0"/>
        <w:jc w:val="both"/>
      </w:pPr>
      <w:r>
        <w:rPr>
          <w:rFonts w:ascii="Times New Roman"/>
          <w:b w:val="false"/>
          <w:i w:val="false"/>
          <w:color w:val="000000"/>
          <w:sz w:val="28"/>
        </w:rPr>
        <w:t>
      Арна көшесінің үйлері,</w:t>
      </w:r>
    </w:p>
    <w:bookmarkEnd w:id="124"/>
    <w:bookmarkStart w:name="z134" w:id="125"/>
    <w:p>
      <w:pPr>
        <w:spacing w:after="0"/>
        <w:ind w:left="0"/>
        <w:jc w:val="both"/>
      </w:pPr>
      <w:r>
        <w:rPr>
          <w:rFonts w:ascii="Times New Roman"/>
          <w:b w:val="false"/>
          <w:i w:val="false"/>
          <w:color w:val="000000"/>
          <w:sz w:val="28"/>
        </w:rPr>
        <w:t>
      Тұрар Жайымбаев көшесінің үйлері,</w:t>
      </w:r>
    </w:p>
    <w:bookmarkEnd w:id="125"/>
    <w:bookmarkStart w:name="z135" w:id="126"/>
    <w:p>
      <w:pPr>
        <w:spacing w:after="0"/>
        <w:ind w:left="0"/>
        <w:jc w:val="both"/>
      </w:pPr>
      <w:r>
        <w:rPr>
          <w:rFonts w:ascii="Times New Roman"/>
          <w:b w:val="false"/>
          <w:i w:val="false"/>
          <w:color w:val="000000"/>
          <w:sz w:val="28"/>
        </w:rPr>
        <w:t>
      Шоқан Уәлиханов көшесінің үйлері,</w:t>
      </w:r>
    </w:p>
    <w:bookmarkEnd w:id="126"/>
    <w:bookmarkStart w:name="z136" w:id="127"/>
    <w:p>
      <w:pPr>
        <w:spacing w:after="0"/>
        <w:ind w:left="0"/>
        <w:jc w:val="both"/>
      </w:pPr>
      <w:r>
        <w:rPr>
          <w:rFonts w:ascii="Times New Roman"/>
          <w:b w:val="false"/>
          <w:i w:val="false"/>
          <w:color w:val="000000"/>
          <w:sz w:val="28"/>
        </w:rPr>
        <w:t>
      Қарой көшесінің үйлері,</w:t>
      </w:r>
    </w:p>
    <w:bookmarkEnd w:id="127"/>
    <w:bookmarkStart w:name="z137" w:id="128"/>
    <w:p>
      <w:pPr>
        <w:spacing w:after="0"/>
        <w:ind w:left="0"/>
        <w:jc w:val="both"/>
      </w:pPr>
      <w:r>
        <w:rPr>
          <w:rFonts w:ascii="Times New Roman"/>
          <w:b w:val="false"/>
          <w:i w:val="false"/>
          <w:color w:val="000000"/>
          <w:sz w:val="28"/>
        </w:rPr>
        <w:t>
      Ойлы көшесінің үйлері,</w:t>
      </w:r>
    </w:p>
    <w:bookmarkEnd w:id="128"/>
    <w:bookmarkStart w:name="z138" w:id="129"/>
    <w:p>
      <w:pPr>
        <w:spacing w:after="0"/>
        <w:ind w:left="0"/>
        <w:jc w:val="both"/>
      </w:pPr>
      <w:r>
        <w:rPr>
          <w:rFonts w:ascii="Times New Roman"/>
          <w:b w:val="false"/>
          <w:i w:val="false"/>
          <w:color w:val="000000"/>
          <w:sz w:val="28"/>
        </w:rPr>
        <w:t>
      Набережная тұйық көшесінің үйлері,</w:t>
      </w:r>
    </w:p>
    <w:bookmarkEnd w:id="129"/>
    <w:bookmarkStart w:name="z139" w:id="130"/>
    <w:p>
      <w:pPr>
        <w:spacing w:after="0"/>
        <w:ind w:left="0"/>
        <w:jc w:val="both"/>
      </w:pPr>
      <w:r>
        <w:rPr>
          <w:rFonts w:ascii="Times New Roman"/>
          <w:b w:val="false"/>
          <w:i w:val="false"/>
          <w:color w:val="000000"/>
          <w:sz w:val="28"/>
        </w:rPr>
        <w:t>
      Абай көшесінің 1-тұйығының үйлері,</w:t>
      </w:r>
    </w:p>
    <w:bookmarkEnd w:id="130"/>
    <w:bookmarkStart w:name="z140" w:id="131"/>
    <w:p>
      <w:pPr>
        <w:spacing w:after="0"/>
        <w:ind w:left="0"/>
        <w:jc w:val="both"/>
      </w:pPr>
      <w:r>
        <w:rPr>
          <w:rFonts w:ascii="Times New Roman"/>
          <w:b w:val="false"/>
          <w:i w:val="false"/>
          <w:color w:val="000000"/>
          <w:sz w:val="28"/>
        </w:rPr>
        <w:t>
      Абай көшесінің 2-тұйығының үйлері,</w:t>
      </w:r>
    </w:p>
    <w:bookmarkEnd w:id="131"/>
    <w:bookmarkStart w:name="z141" w:id="132"/>
    <w:p>
      <w:pPr>
        <w:spacing w:after="0"/>
        <w:ind w:left="0"/>
        <w:jc w:val="both"/>
      </w:pPr>
      <w:r>
        <w:rPr>
          <w:rFonts w:ascii="Times New Roman"/>
          <w:b w:val="false"/>
          <w:i w:val="false"/>
          <w:color w:val="000000"/>
          <w:sz w:val="28"/>
        </w:rPr>
        <w:t>
      Абай көшесінің 3-тұйығының үйлері,</w:t>
      </w:r>
    </w:p>
    <w:bookmarkEnd w:id="132"/>
    <w:bookmarkStart w:name="z142" w:id="133"/>
    <w:p>
      <w:pPr>
        <w:spacing w:after="0"/>
        <w:ind w:left="0"/>
        <w:jc w:val="both"/>
      </w:pPr>
      <w:r>
        <w:rPr>
          <w:rFonts w:ascii="Times New Roman"/>
          <w:b w:val="false"/>
          <w:i w:val="false"/>
          <w:color w:val="000000"/>
          <w:sz w:val="28"/>
        </w:rPr>
        <w:t>
      2-ші Абай көшесінің үйлері,</w:t>
      </w:r>
    </w:p>
    <w:bookmarkEnd w:id="133"/>
    <w:bookmarkStart w:name="z143" w:id="134"/>
    <w:p>
      <w:pPr>
        <w:spacing w:after="0"/>
        <w:ind w:left="0"/>
        <w:jc w:val="both"/>
      </w:pPr>
      <w:r>
        <w:rPr>
          <w:rFonts w:ascii="Times New Roman"/>
          <w:b w:val="false"/>
          <w:i w:val="false"/>
          <w:color w:val="000000"/>
          <w:sz w:val="28"/>
        </w:rPr>
        <w:t>
      3-ші Абай көшесінің үйлері,</w:t>
      </w:r>
    </w:p>
    <w:bookmarkEnd w:id="134"/>
    <w:bookmarkStart w:name="z144" w:id="135"/>
    <w:p>
      <w:pPr>
        <w:spacing w:after="0"/>
        <w:ind w:left="0"/>
        <w:jc w:val="both"/>
      </w:pPr>
      <w:r>
        <w:rPr>
          <w:rFonts w:ascii="Times New Roman"/>
          <w:b w:val="false"/>
          <w:i w:val="false"/>
          <w:color w:val="000000"/>
          <w:sz w:val="28"/>
        </w:rPr>
        <w:t>
      Б.Бекназаров көшесінің 1-тұйығының үйлері,</w:t>
      </w:r>
    </w:p>
    <w:bookmarkEnd w:id="135"/>
    <w:bookmarkStart w:name="z145" w:id="136"/>
    <w:p>
      <w:pPr>
        <w:spacing w:after="0"/>
        <w:ind w:left="0"/>
        <w:jc w:val="both"/>
      </w:pPr>
      <w:r>
        <w:rPr>
          <w:rFonts w:ascii="Times New Roman"/>
          <w:b w:val="false"/>
          <w:i w:val="false"/>
          <w:color w:val="000000"/>
          <w:sz w:val="28"/>
        </w:rPr>
        <w:t>
      Б.Бекназаров көшесінің 2-тұйығының үйлері,</w:t>
      </w:r>
    </w:p>
    <w:bookmarkEnd w:id="136"/>
    <w:bookmarkStart w:name="z146" w:id="137"/>
    <w:p>
      <w:pPr>
        <w:spacing w:after="0"/>
        <w:ind w:left="0"/>
        <w:jc w:val="both"/>
      </w:pPr>
      <w:r>
        <w:rPr>
          <w:rFonts w:ascii="Times New Roman"/>
          <w:b w:val="false"/>
          <w:i w:val="false"/>
          <w:color w:val="000000"/>
          <w:sz w:val="28"/>
        </w:rPr>
        <w:t>
      Б.Бекназаров көшесінің 3-тұйығының үйлері,</w:t>
      </w:r>
    </w:p>
    <w:bookmarkEnd w:id="137"/>
    <w:bookmarkStart w:name="z147" w:id="138"/>
    <w:p>
      <w:pPr>
        <w:spacing w:after="0"/>
        <w:ind w:left="0"/>
        <w:jc w:val="both"/>
      </w:pPr>
      <w:r>
        <w:rPr>
          <w:rFonts w:ascii="Times New Roman"/>
          <w:b w:val="false"/>
          <w:i w:val="false"/>
          <w:color w:val="000000"/>
          <w:sz w:val="28"/>
        </w:rPr>
        <w:t>
      Б.Бекназаров көшесінің 4-тұйығының үйлері,</w:t>
      </w:r>
    </w:p>
    <w:bookmarkEnd w:id="138"/>
    <w:bookmarkStart w:name="z148" w:id="139"/>
    <w:p>
      <w:pPr>
        <w:spacing w:after="0"/>
        <w:ind w:left="0"/>
        <w:jc w:val="both"/>
      </w:pPr>
      <w:r>
        <w:rPr>
          <w:rFonts w:ascii="Times New Roman"/>
          <w:b w:val="false"/>
          <w:i w:val="false"/>
          <w:color w:val="000000"/>
          <w:sz w:val="28"/>
        </w:rPr>
        <w:t>
      Есмырза Келдіғұлұлы көшесінің 1-тұйығының үйлері,</w:t>
      </w:r>
    </w:p>
    <w:bookmarkEnd w:id="139"/>
    <w:bookmarkStart w:name="z149" w:id="140"/>
    <w:p>
      <w:pPr>
        <w:spacing w:after="0"/>
        <w:ind w:left="0"/>
        <w:jc w:val="both"/>
      </w:pPr>
      <w:r>
        <w:rPr>
          <w:rFonts w:ascii="Times New Roman"/>
          <w:b w:val="false"/>
          <w:i w:val="false"/>
          <w:color w:val="000000"/>
          <w:sz w:val="28"/>
        </w:rPr>
        <w:t>
      Есмырза Келдіғұлұлы көшесінің 2-тұйығының үйлері,</w:t>
      </w:r>
    </w:p>
    <w:bookmarkEnd w:id="140"/>
    <w:bookmarkStart w:name="z150" w:id="141"/>
    <w:p>
      <w:pPr>
        <w:spacing w:after="0"/>
        <w:ind w:left="0"/>
        <w:jc w:val="both"/>
      </w:pPr>
      <w:r>
        <w:rPr>
          <w:rFonts w:ascii="Times New Roman"/>
          <w:b w:val="false"/>
          <w:i w:val="false"/>
          <w:color w:val="000000"/>
          <w:sz w:val="28"/>
        </w:rPr>
        <w:t>
      Теректі көшесінің үйлері,</w:t>
      </w:r>
    </w:p>
    <w:bookmarkEnd w:id="141"/>
    <w:bookmarkStart w:name="z151" w:id="142"/>
    <w:p>
      <w:pPr>
        <w:spacing w:after="0"/>
        <w:ind w:left="0"/>
        <w:jc w:val="both"/>
      </w:pPr>
      <w:r>
        <w:rPr>
          <w:rFonts w:ascii="Times New Roman"/>
          <w:b w:val="false"/>
          <w:i w:val="false"/>
          <w:color w:val="000000"/>
          <w:sz w:val="28"/>
        </w:rPr>
        <w:t>
      Ақсуат көшесінің үйлері,</w:t>
      </w:r>
    </w:p>
    <w:bookmarkEnd w:id="142"/>
    <w:bookmarkStart w:name="z152" w:id="143"/>
    <w:p>
      <w:pPr>
        <w:spacing w:after="0"/>
        <w:ind w:left="0"/>
        <w:jc w:val="both"/>
      </w:pPr>
      <w:r>
        <w:rPr>
          <w:rFonts w:ascii="Times New Roman"/>
          <w:b w:val="false"/>
          <w:i w:val="false"/>
          <w:color w:val="000000"/>
          <w:sz w:val="28"/>
        </w:rPr>
        <w:t>
      С.Мұқанов көшесінің 1-тұйығының үйлері,</w:t>
      </w:r>
    </w:p>
    <w:bookmarkEnd w:id="143"/>
    <w:bookmarkStart w:name="z153" w:id="144"/>
    <w:p>
      <w:pPr>
        <w:spacing w:after="0"/>
        <w:ind w:left="0"/>
        <w:jc w:val="both"/>
      </w:pPr>
      <w:r>
        <w:rPr>
          <w:rFonts w:ascii="Times New Roman"/>
          <w:b w:val="false"/>
          <w:i w:val="false"/>
          <w:color w:val="000000"/>
          <w:sz w:val="28"/>
        </w:rPr>
        <w:t>
      С.Мұқанов көшесінің 2-тұйығының үйлері,</w:t>
      </w:r>
    </w:p>
    <w:bookmarkEnd w:id="144"/>
    <w:bookmarkStart w:name="z154" w:id="145"/>
    <w:p>
      <w:pPr>
        <w:spacing w:after="0"/>
        <w:ind w:left="0"/>
        <w:jc w:val="both"/>
      </w:pPr>
      <w:r>
        <w:rPr>
          <w:rFonts w:ascii="Times New Roman"/>
          <w:b w:val="false"/>
          <w:i w:val="false"/>
          <w:color w:val="000000"/>
          <w:sz w:val="28"/>
        </w:rPr>
        <w:t>
      Бірлік көшесінің үйлері,</w:t>
      </w:r>
    </w:p>
    <w:bookmarkEnd w:id="145"/>
    <w:bookmarkStart w:name="z155" w:id="146"/>
    <w:p>
      <w:pPr>
        <w:spacing w:after="0"/>
        <w:ind w:left="0"/>
        <w:jc w:val="both"/>
      </w:pPr>
      <w:r>
        <w:rPr>
          <w:rFonts w:ascii="Times New Roman"/>
          <w:b w:val="false"/>
          <w:i w:val="false"/>
          <w:color w:val="000000"/>
          <w:sz w:val="28"/>
        </w:rPr>
        <w:t>
      Ырысты көшесінің үйлері,</w:t>
      </w:r>
    </w:p>
    <w:bookmarkEnd w:id="146"/>
    <w:bookmarkStart w:name="z156" w:id="147"/>
    <w:p>
      <w:pPr>
        <w:spacing w:after="0"/>
        <w:ind w:left="0"/>
        <w:jc w:val="both"/>
      </w:pPr>
      <w:r>
        <w:rPr>
          <w:rFonts w:ascii="Times New Roman"/>
          <w:b w:val="false"/>
          <w:i w:val="false"/>
          <w:color w:val="000000"/>
          <w:sz w:val="28"/>
        </w:rPr>
        <w:t>
      Кемел алабы:</w:t>
      </w:r>
    </w:p>
    <w:bookmarkEnd w:id="147"/>
    <w:bookmarkStart w:name="z157" w:id="148"/>
    <w:p>
      <w:pPr>
        <w:spacing w:after="0"/>
        <w:ind w:left="0"/>
        <w:jc w:val="both"/>
      </w:pPr>
      <w:r>
        <w:rPr>
          <w:rFonts w:ascii="Times New Roman"/>
          <w:b w:val="false"/>
          <w:i w:val="false"/>
          <w:color w:val="000000"/>
          <w:sz w:val="28"/>
        </w:rPr>
        <w:t>
      Қырғыз көшесінің үйлері,</w:t>
      </w:r>
    </w:p>
    <w:bookmarkEnd w:id="148"/>
    <w:bookmarkStart w:name="z158" w:id="149"/>
    <w:p>
      <w:pPr>
        <w:spacing w:after="0"/>
        <w:ind w:left="0"/>
        <w:jc w:val="both"/>
      </w:pPr>
      <w:r>
        <w:rPr>
          <w:rFonts w:ascii="Times New Roman"/>
          <w:b w:val="false"/>
          <w:i w:val="false"/>
          <w:color w:val="000000"/>
          <w:sz w:val="28"/>
        </w:rPr>
        <w:t>
      Сұлусаз көшесінің үйлері,</w:t>
      </w:r>
    </w:p>
    <w:bookmarkEnd w:id="149"/>
    <w:bookmarkStart w:name="z159" w:id="150"/>
    <w:p>
      <w:pPr>
        <w:spacing w:after="0"/>
        <w:ind w:left="0"/>
        <w:jc w:val="both"/>
      </w:pPr>
      <w:r>
        <w:rPr>
          <w:rFonts w:ascii="Times New Roman"/>
          <w:b w:val="false"/>
          <w:i w:val="false"/>
          <w:color w:val="000000"/>
          <w:sz w:val="28"/>
        </w:rPr>
        <w:t>
      Байқоныс көшесінің үйлері,</w:t>
      </w:r>
    </w:p>
    <w:bookmarkEnd w:id="150"/>
    <w:bookmarkStart w:name="z160" w:id="151"/>
    <w:p>
      <w:pPr>
        <w:spacing w:after="0"/>
        <w:ind w:left="0"/>
        <w:jc w:val="both"/>
      </w:pPr>
      <w:r>
        <w:rPr>
          <w:rFonts w:ascii="Times New Roman"/>
          <w:b w:val="false"/>
          <w:i w:val="false"/>
          <w:color w:val="000000"/>
          <w:sz w:val="28"/>
        </w:rPr>
        <w:t>
      Самал көшесінің үйлері.</w:t>
      </w:r>
    </w:p>
    <w:bookmarkEnd w:id="151"/>
    <w:bookmarkStart w:name="z161" w:id="152"/>
    <w:p>
      <w:pPr>
        <w:spacing w:after="0"/>
        <w:ind w:left="0"/>
        <w:jc w:val="both"/>
      </w:pPr>
      <w:r>
        <w:rPr>
          <w:rFonts w:ascii="Times New Roman"/>
          <w:b w:val="false"/>
          <w:i w:val="false"/>
          <w:color w:val="000000"/>
          <w:sz w:val="28"/>
        </w:rPr>
        <w:t>
      № 158 сайлау учаскесі</w:t>
      </w:r>
    </w:p>
    <w:bookmarkEnd w:id="152"/>
    <w:bookmarkStart w:name="z162" w:id="153"/>
    <w:p>
      <w:pPr>
        <w:spacing w:after="0"/>
        <w:ind w:left="0"/>
        <w:jc w:val="both"/>
      </w:pPr>
      <w:r>
        <w:rPr>
          <w:rFonts w:ascii="Times New Roman"/>
          <w:b w:val="false"/>
          <w:i w:val="false"/>
          <w:color w:val="000000"/>
          <w:sz w:val="28"/>
        </w:rPr>
        <w:t>
      Сайлау учаскесінің орталығы: Тараз қаласы, Сұлутөр алабы, Анапия Қожамқұлов көшесі 5, "Жамбыл облысы әкімдігінің білім басқармасы Тараз қаласының білім бөлімінің Әбдірахман Әйтиев атындағы орта мектебі" коммуналдық мемлекеттік мекемесінің ғимараты.</w:t>
      </w:r>
    </w:p>
    <w:bookmarkEnd w:id="153"/>
    <w:bookmarkStart w:name="z163" w:id="154"/>
    <w:p>
      <w:pPr>
        <w:spacing w:after="0"/>
        <w:ind w:left="0"/>
        <w:jc w:val="both"/>
      </w:pPr>
      <w:r>
        <w:rPr>
          <w:rFonts w:ascii="Times New Roman"/>
          <w:b w:val="false"/>
          <w:i w:val="false"/>
          <w:color w:val="000000"/>
          <w:sz w:val="28"/>
        </w:rPr>
        <w:t>
      Сайлау учаскесiнiң шекарасы: Тараз қаласы: Сұлутөр алабы:</w:t>
      </w:r>
    </w:p>
    <w:bookmarkEnd w:id="154"/>
    <w:bookmarkStart w:name="z164" w:id="155"/>
    <w:p>
      <w:pPr>
        <w:spacing w:after="0"/>
        <w:ind w:left="0"/>
        <w:jc w:val="both"/>
      </w:pPr>
      <w:r>
        <w:rPr>
          <w:rFonts w:ascii="Times New Roman"/>
          <w:b w:val="false"/>
          <w:i w:val="false"/>
          <w:color w:val="000000"/>
          <w:sz w:val="28"/>
        </w:rPr>
        <w:t>
      Құттыбек Пірімқұлов көшесінің үйлері,</w:t>
      </w:r>
    </w:p>
    <w:bookmarkEnd w:id="155"/>
    <w:bookmarkStart w:name="z165" w:id="156"/>
    <w:p>
      <w:pPr>
        <w:spacing w:after="0"/>
        <w:ind w:left="0"/>
        <w:jc w:val="both"/>
      </w:pPr>
      <w:r>
        <w:rPr>
          <w:rFonts w:ascii="Times New Roman"/>
          <w:b w:val="false"/>
          <w:i w:val="false"/>
          <w:color w:val="000000"/>
          <w:sz w:val="28"/>
        </w:rPr>
        <w:t>
      Анапия Қожамқұлов көшесінің үйлері,</w:t>
      </w:r>
    </w:p>
    <w:bookmarkEnd w:id="156"/>
    <w:bookmarkStart w:name="z166" w:id="157"/>
    <w:p>
      <w:pPr>
        <w:spacing w:after="0"/>
        <w:ind w:left="0"/>
        <w:jc w:val="both"/>
      </w:pPr>
      <w:r>
        <w:rPr>
          <w:rFonts w:ascii="Times New Roman"/>
          <w:b w:val="false"/>
          <w:i w:val="false"/>
          <w:color w:val="000000"/>
          <w:sz w:val="28"/>
        </w:rPr>
        <w:t>
      Оспан Тәттібаев көшесінің үйлері,</w:t>
      </w:r>
    </w:p>
    <w:bookmarkEnd w:id="157"/>
    <w:bookmarkStart w:name="z167" w:id="158"/>
    <w:p>
      <w:pPr>
        <w:spacing w:after="0"/>
        <w:ind w:left="0"/>
        <w:jc w:val="both"/>
      </w:pPr>
      <w:r>
        <w:rPr>
          <w:rFonts w:ascii="Times New Roman"/>
          <w:b w:val="false"/>
          <w:i w:val="false"/>
          <w:color w:val="000000"/>
          <w:sz w:val="28"/>
        </w:rPr>
        <w:t>
      Таусамалы көшесінің үйлері,</w:t>
      </w:r>
    </w:p>
    <w:bookmarkEnd w:id="158"/>
    <w:bookmarkStart w:name="z168" w:id="159"/>
    <w:p>
      <w:pPr>
        <w:spacing w:after="0"/>
        <w:ind w:left="0"/>
        <w:jc w:val="both"/>
      </w:pPr>
      <w:r>
        <w:rPr>
          <w:rFonts w:ascii="Times New Roman"/>
          <w:b w:val="false"/>
          <w:i w:val="false"/>
          <w:color w:val="000000"/>
          <w:sz w:val="28"/>
        </w:rPr>
        <w:t>
      Рауан көшесінің үйлері,</w:t>
      </w:r>
    </w:p>
    <w:bookmarkEnd w:id="159"/>
    <w:bookmarkStart w:name="z169" w:id="160"/>
    <w:p>
      <w:pPr>
        <w:spacing w:after="0"/>
        <w:ind w:left="0"/>
        <w:jc w:val="both"/>
      </w:pPr>
      <w:r>
        <w:rPr>
          <w:rFonts w:ascii="Times New Roman"/>
          <w:b w:val="false"/>
          <w:i w:val="false"/>
          <w:color w:val="000000"/>
          <w:sz w:val="28"/>
        </w:rPr>
        <w:t>
      Арай көшесінің үйлері,</w:t>
      </w:r>
    </w:p>
    <w:bookmarkEnd w:id="160"/>
    <w:bookmarkStart w:name="z170" w:id="161"/>
    <w:p>
      <w:pPr>
        <w:spacing w:after="0"/>
        <w:ind w:left="0"/>
        <w:jc w:val="both"/>
      </w:pPr>
      <w:r>
        <w:rPr>
          <w:rFonts w:ascii="Times New Roman"/>
          <w:b w:val="false"/>
          <w:i w:val="false"/>
          <w:color w:val="000000"/>
          <w:sz w:val="28"/>
        </w:rPr>
        <w:t>
      Шапағат көшесінің үйлері,</w:t>
      </w:r>
    </w:p>
    <w:bookmarkEnd w:id="161"/>
    <w:bookmarkStart w:name="z171" w:id="162"/>
    <w:p>
      <w:pPr>
        <w:spacing w:after="0"/>
        <w:ind w:left="0"/>
        <w:jc w:val="both"/>
      </w:pPr>
      <w:r>
        <w:rPr>
          <w:rFonts w:ascii="Times New Roman"/>
          <w:b w:val="false"/>
          <w:i w:val="false"/>
          <w:color w:val="000000"/>
          <w:sz w:val="28"/>
        </w:rPr>
        <w:t>
      Ақбұлақ көшесінің үйлері,</w:t>
      </w:r>
    </w:p>
    <w:bookmarkEnd w:id="162"/>
    <w:bookmarkStart w:name="z172" w:id="163"/>
    <w:p>
      <w:pPr>
        <w:spacing w:after="0"/>
        <w:ind w:left="0"/>
        <w:jc w:val="both"/>
      </w:pPr>
      <w:r>
        <w:rPr>
          <w:rFonts w:ascii="Times New Roman"/>
          <w:b w:val="false"/>
          <w:i w:val="false"/>
          <w:color w:val="000000"/>
          <w:sz w:val="28"/>
        </w:rPr>
        <w:t>
      Тәуелсіздік көшесінің үйлері,</w:t>
      </w:r>
    </w:p>
    <w:bookmarkEnd w:id="163"/>
    <w:bookmarkStart w:name="z173" w:id="164"/>
    <w:p>
      <w:pPr>
        <w:spacing w:after="0"/>
        <w:ind w:left="0"/>
        <w:jc w:val="both"/>
      </w:pPr>
      <w:r>
        <w:rPr>
          <w:rFonts w:ascii="Times New Roman"/>
          <w:b w:val="false"/>
          <w:i w:val="false"/>
          <w:color w:val="000000"/>
          <w:sz w:val="28"/>
        </w:rPr>
        <w:t>
      Әбдіхалық Үсіпбеков көшесінің үйлері,</w:t>
      </w:r>
    </w:p>
    <w:bookmarkEnd w:id="164"/>
    <w:bookmarkStart w:name="z174" w:id="165"/>
    <w:p>
      <w:pPr>
        <w:spacing w:after="0"/>
        <w:ind w:left="0"/>
        <w:jc w:val="both"/>
      </w:pPr>
      <w:r>
        <w:rPr>
          <w:rFonts w:ascii="Times New Roman"/>
          <w:b w:val="false"/>
          <w:i w:val="false"/>
          <w:color w:val="000000"/>
          <w:sz w:val="28"/>
        </w:rPr>
        <w:t>
      Әбдрахман Әйтиев тұйық көшесінің үйлері,</w:t>
      </w:r>
    </w:p>
    <w:bookmarkEnd w:id="165"/>
    <w:bookmarkStart w:name="z175" w:id="166"/>
    <w:p>
      <w:pPr>
        <w:spacing w:after="0"/>
        <w:ind w:left="0"/>
        <w:jc w:val="both"/>
      </w:pPr>
      <w:r>
        <w:rPr>
          <w:rFonts w:ascii="Times New Roman"/>
          <w:b w:val="false"/>
          <w:i w:val="false"/>
          <w:color w:val="000000"/>
          <w:sz w:val="28"/>
        </w:rPr>
        <w:t>
      Әл-Фараби көшесінің үйлері,</w:t>
      </w:r>
    </w:p>
    <w:bookmarkEnd w:id="166"/>
    <w:bookmarkStart w:name="z176" w:id="167"/>
    <w:p>
      <w:pPr>
        <w:spacing w:after="0"/>
        <w:ind w:left="0"/>
        <w:jc w:val="both"/>
      </w:pPr>
      <w:r>
        <w:rPr>
          <w:rFonts w:ascii="Times New Roman"/>
          <w:b w:val="false"/>
          <w:i w:val="false"/>
          <w:color w:val="000000"/>
          <w:sz w:val="28"/>
        </w:rPr>
        <w:t>
      Ә.Жангелдин көшесінің үйлері,</w:t>
      </w:r>
    </w:p>
    <w:bookmarkEnd w:id="167"/>
    <w:bookmarkStart w:name="z177" w:id="168"/>
    <w:p>
      <w:pPr>
        <w:spacing w:after="0"/>
        <w:ind w:left="0"/>
        <w:jc w:val="both"/>
      </w:pPr>
      <w:r>
        <w:rPr>
          <w:rFonts w:ascii="Times New Roman"/>
          <w:b w:val="false"/>
          <w:i w:val="false"/>
          <w:color w:val="000000"/>
          <w:sz w:val="28"/>
        </w:rPr>
        <w:t>
      Алматы көшесінің үйлері,</w:t>
      </w:r>
    </w:p>
    <w:bookmarkEnd w:id="168"/>
    <w:bookmarkStart w:name="z178" w:id="169"/>
    <w:p>
      <w:pPr>
        <w:spacing w:after="0"/>
        <w:ind w:left="0"/>
        <w:jc w:val="both"/>
      </w:pPr>
      <w:r>
        <w:rPr>
          <w:rFonts w:ascii="Times New Roman"/>
          <w:b w:val="false"/>
          <w:i w:val="false"/>
          <w:color w:val="000000"/>
          <w:sz w:val="28"/>
        </w:rPr>
        <w:t>
      Бауыржан Момышұлы көшесінің үйлері,</w:t>
      </w:r>
    </w:p>
    <w:bookmarkEnd w:id="169"/>
    <w:bookmarkStart w:name="z179" w:id="170"/>
    <w:p>
      <w:pPr>
        <w:spacing w:after="0"/>
        <w:ind w:left="0"/>
        <w:jc w:val="both"/>
      </w:pPr>
      <w:r>
        <w:rPr>
          <w:rFonts w:ascii="Times New Roman"/>
          <w:b w:val="false"/>
          <w:i w:val="false"/>
          <w:color w:val="000000"/>
          <w:sz w:val="28"/>
        </w:rPr>
        <w:t>
      Жамбыл тұйық көшесінің үйлері,</w:t>
      </w:r>
    </w:p>
    <w:bookmarkEnd w:id="170"/>
    <w:bookmarkStart w:name="z180" w:id="171"/>
    <w:p>
      <w:pPr>
        <w:spacing w:after="0"/>
        <w:ind w:left="0"/>
        <w:jc w:val="both"/>
      </w:pPr>
      <w:r>
        <w:rPr>
          <w:rFonts w:ascii="Times New Roman"/>
          <w:b w:val="false"/>
          <w:i w:val="false"/>
          <w:color w:val="000000"/>
          <w:sz w:val="28"/>
        </w:rPr>
        <w:t>
      Кенен Әзірбаев көшесінің үйлері,</w:t>
      </w:r>
    </w:p>
    <w:bookmarkEnd w:id="171"/>
    <w:bookmarkStart w:name="z181" w:id="172"/>
    <w:p>
      <w:pPr>
        <w:spacing w:after="0"/>
        <w:ind w:left="0"/>
        <w:jc w:val="both"/>
      </w:pPr>
      <w:r>
        <w:rPr>
          <w:rFonts w:ascii="Times New Roman"/>
          <w:b w:val="false"/>
          <w:i w:val="false"/>
          <w:color w:val="000000"/>
          <w:sz w:val="28"/>
        </w:rPr>
        <w:t>
      Жігер көшесінің үйлері,</w:t>
      </w:r>
    </w:p>
    <w:bookmarkEnd w:id="172"/>
    <w:bookmarkStart w:name="z182" w:id="173"/>
    <w:p>
      <w:pPr>
        <w:spacing w:after="0"/>
        <w:ind w:left="0"/>
        <w:jc w:val="both"/>
      </w:pPr>
      <w:r>
        <w:rPr>
          <w:rFonts w:ascii="Times New Roman"/>
          <w:b w:val="false"/>
          <w:i w:val="false"/>
          <w:color w:val="000000"/>
          <w:sz w:val="28"/>
        </w:rPr>
        <w:t>
      Құрманғазы Сағырбайұлы көшесінің үйлері,</w:t>
      </w:r>
    </w:p>
    <w:bookmarkEnd w:id="173"/>
    <w:bookmarkStart w:name="z183" w:id="174"/>
    <w:p>
      <w:pPr>
        <w:spacing w:after="0"/>
        <w:ind w:left="0"/>
        <w:jc w:val="both"/>
      </w:pPr>
      <w:r>
        <w:rPr>
          <w:rFonts w:ascii="Times New Roman"/>
          <w:b w:val="false"/>
          <w:i w:val="false"/>
          <w:color w:val="000000"/>
          <w:sz w:val="28"/>
        </w:rPr>
        <w:t>
      Береке көшесінің үйлері,</w:t>
      </w:r>
    </w:p>
    <w:bookmarkEnd w:id="174"/>
    <w:bookmarkStart w:name="z184" w:id="175"/>
    <w:p>
      <w:pPr>
        <w:spacing w:after="0"/>
        <w:ind w:left="0"/>
        <w:jc w:val="both"/>
      </w:pPr>
      <w:r>
        <w:rPr>
          <w:rFonts w:ascii="Times New Roman"/>
          <w:b w:val="false"/>
          <w:i w:val="false"/>
          <w:color w:val="000000"/>
          <w:sz w:val="28"/>
        </w:rPr>
        <w:t>
      Бастау көшесінің үйлері,</w:t>
      </w:r>
    </w:p>
    <w:bookmarkEnd w:id="175"/>
    <w:bookmarkStart w:name="z185" w:id="176"/>
    <w:p>
      <w:pPr>
        <w:spacing w:after="0"/>
        <w:ind w:left="0"/>
        <w:jc w:val="both"/>
      </w:pPr>
      <w:r>
        <w:rPr>
          <w:rFonts w:ascii="Times New Roman"/>
          <w:b w:val="false"/>
          <w:i w:val="false"/>
          <w:color w:val="000000"/>
          <w:sz w:val="28"/>
        </w:rPr>
        <w:t>
      Мұса Серімов көшесінің үйлері,</w:t>
      </w:r>
    </w:p>
    <w:bookmarkEnd w:id="176"/>
    <w:bookmarkStart w:name="z186" w:id="177"/>
    <w:p>
      <w:pPr>
        <w:spacing w:after="0"/>
        <w:ind w:left="0"/>
        <w:jc w:val="both"/>
      </w:pPr>
      <w:r>
        <w:rPr>
          <w:rFonts w:ascii="Times New Roman"/>
          <w:b w:val="false"/>
          <w:i w:val="false"/>
          <w:color w:val="000000"/>
          <w:sz w:val="28"/>
        </w:rPr>
        <w:t>
      Мұхтар Әуезов көшесінің үйлері,</w:t>
      </w:r>
    </w:p>
    <w:bookmarkEnd w:id="177"/>
    <w:bookmarkStart w:name="z187" w:id="178"/>
    <w:p>
      <w:pPr>
        <w:spacing w:after="0"/>
        <w:ind w:left="0"/>
        <w:jc w:val="both"/>
      </w:pPr>
      <w:r>
        <w:rPr>
          <w:rFonts w:ascii="Times New Roman"/>
          <w:b w:val="false"/>
          <w:i w:val="false"/>
          <w:color w:val="000000"/>
          <w:sz w:val="28"/>
        </w:rPr>
        <w:t>
      Өркен көшесінің үйлері,</w:t>
      </w:r>
    </w:p>
    <w:bookmarkEnd w:id="178"/>
    <w:bookmarkStart w:name="z188" w:id="179"/>
    <w:p>
      <w:pPr>
        <w:spacing w:after="0"/>
        <w:ind w:left="0"/>
        <w:jc w:val="both"/>
      </w:pPr>
      <w:r>
        <w:rPr>
          <w:rFonts w:ascii="Times New Roman"/>
          <w:b w:val="false"/>
          <w:i w:val="false"/>
          <w:color w:val="000000"/>
          <w:sz w:val="28"/>
        </w:rPr>
        <w:t>
      Қазына көшесінің үйлері,</w:t>
      </w:r>
    </w:p>
    <w:bookmarkEnd w:id="179"/>
    <w:bookmarkStart w:name="z189" w:id="180"/>
    <w:p>
      <w:pPr>
        <w:spacing w:after="0"/>
        <w:ind w:left="0"/>
        <w:jc w:val="both"/>
      </w:pPr>
      <w:r>
        <w:rPr>
          <w:rFonts w:ascii="Times New Roman"/>
          <w:b w:val="false"/>
          <w:i w:val="false"/>
          <w:color w:val="000000"/>
          <w:sz w:val="28"/>
        </w:rPr>
        <w:t>
      Ыбырай Алтынсарин көшесінің үйлері,</w:t>
      </w:r>
    </w:p>
    <w:bookmarkEnd w:id="180"/>
    <w:bookmarkStart w:name="z190" w:id="181"/>
    <w:p>
      <w:pPr>
        <w:spacing w:after="0"/>
        <w:ind w:left="0"/>
        <w:jc w:val="both"/>
      </w:pPr>
      <w:r>
        <w:rPr>
          <w:rFonts w:ascii="Times New Roman"/>
          <w:b w:val="false"/>
          <w:i w:val="false"/>
          <w:color w:val="000000"/>
          <w:sz w:val="28"/>
        </w:rPr>
        <w:t>
      Құттыбек Пірімқұлов тұйық көшесінің үйлері,</w:t>
      </w:r>
    </w:p>
    <w:bookmarkEnd w:id="181"/>
    <w:bookmarkStart w:name="z191" w:id="182"/>
    <w:p>
      <w:pPr>
        <w:spacing w:after="0"/>
        <w:ind w:left="0"/>
        <w:jc w:val="both"/>
      </w:pPr>
      <w:r>
        <w:rPr>
          <w:rFonts w:ascii="Times New Roman"/>
          <w:b w:val="false"/>
          <w:i w:val="false"/>
          <w:color w:val="000000"/>
          <w:sz w:val="28"/>
        </w:rPr>
        <w:t>
      А.Қожамқұлов көшесі тұйығының үйлері,</w:t>
      </w:r>
    </w:p>
    <w:bookmarkEnd w:id="182"/>
    <w:bookmarkStart w:name="z192" w:id="183"/>
    <w:p>
      <w:pPr>
        <w:spacing w:after="0"/>
        <w:ind w:left="0"/>
        <w:jc w:val="both"/>
      </w:pPr>
      <w:r>
        <w:rPr>
          <w:rFonts w:ascii="Times New Roman"/>
          <w:b w:val="false"/>
          <w:i w:val="false"/>
          <w:color w:val="000000"/>
          <w:sz w:val="28"/>
        </w:rPr>
        <w:t>
      А.Қожамқұлов көшесінің 1-тұйығының үйлері,</w:t>
      </w:r>
    </w:p>
    <w:bookmarkEnd w:id="183"/>
    <w:bookmarkStart w:name="z193" w:id="184"/>
    <w:p>
      <w:pPr>
        <w:spacing w:after="0"/>
        <w:ind w:left="0"/>
        <w:jc w:val="both"/>
      </w:pPr>
      <w:r>
        <w:rPr>
          <w:rFonts w:ascii="Times New Roman"/>
          <w:b w:val="false"/>
          <w:i w:val="false"/>
          <w:color w:val="000000"/>
          <w:sz w:val="28"/>
        </w:rPr>
        <w:t>
      А.Қожамқұлов көшесінің 2-тұйығының үйлері,</w:t>
      </w:r>
    </w:p>
    <w:bookmarkEnd w:id="184"/>
    <w:bookmarkStart w:name="z194" w:id="185"/>
    <w:p>
      <w:pPr>
        <w:spacing w:after="0"/>
        <w:ind w:left="0"/>
        <w:jc w:val="both"/>
      </w:pPr>
      <w:r>
        <w:rPr>
          <w:rFonts w:ascii="Times New Roman"/>
          <w:b w:val="false"/>
          <w:i w:val="false"/>
          <w:color w:val="000000"/>
          <w:sz w:val="28"/>
        </w:rPr>
        <w:t>
      А.Қожамқұлов көшесінің 3-тұйығының үйлері,</w:t>
      </w:r>
    </w:p>
    <w:bookmarkEnd w:id="185"/>
    <w:bookmarkStart w:name="z195" w:id="186"/>
    <w:p>
      <w:pPr>
        <w:spacing w:after="0"/>
        <w:ind w:left="0"/>
        <w:jc w:val="both"/>
      </w:pPr>
      <w:r>
        <w:rPr>
          <w:rFonts w:ascii="Times New Roman"/>
          <w:b w:val="false"/>
          <w:i w:val="false"/>
          <w:color w:val="000000"/>
          <w:sz w:val="28"/>
        </w:rPr>
        <w:t>
      А.Қожамқұлов көшесінің 4-тұйығының үйлері,</w:t>
      </w:r>
    </w:p>
    <w:bookmarkEnd w:id="186"/>
    <w:bookmarkStart w:name="z196" w:id="187"/>
    <w:p>
      <w:pPr>
        <w:spacing w:after="0"/>
        <w:ind w:left="0"/>
        <w:jc w:val="both"/>
      </w:pPr>
      <w:r>
        <w:rPr>
          <w:rFonts w:ascii="Times New Roman"/>
          <w:b w:val="false"/>
          <w:i w:val="false"/>
          <w:color w:val="000000"/>
          <w:sz w:val="28"/>
        </w:rPr>
        <w:t>
      Кенен Әзірбаев тұйық көшесінің үйлері,</w:t>
      </w:r>
    </w:p>
    <w:bookmarkEnd w:id="187"/>
    <w:bookmarkStart w:name="z197" w:id="188"/>
    <w:p>
      <w:pPr>
        <w:spacing w:after="0"/>
        <w:ind w:left="0"/>
        <w:jc w:val="both"/>
      </w:pPr>
      <w:r>
        <w:rPr>
          <w:rFonts w:ascii="Times New Roman"/>
          <w:b w:val="false"/>
          <w:i w:val="false"/>
          <w:color w:val="000000"/>
          <w:sz w:val="28"/>
        </w:rPr>
        <w:t>
      Сұңқар көшесінің үйлері,</w:t>
      </w:r>
    </w:p>
    <w:bookmarkEnd w:id="188"/>
    <w:bookmarkStart w:name="z198" w:id="189"/>
    <w:p>
      <w:pPr>
        <w:spacing w:after="0"/>
        <w:ind w:left="0"/>
        <w:jc w:val="both"/>
      </w:pPr>
      <w:r>
        <w:rPr>
          <w:rFonts w:ascii="Times New Roman"/>
          <w:b w:val="false"/>
          <w:i w:val="false"/>
          <w:color w:val="000000"/>
          <w:sz w:val="28"/>
        </w:rPr>
        <w:t>
      Мерей көшесінің үйлері,</w:t>
      </w:r>
    </w:p>
    <w:bookmarkEnd w:id="189"/>
    <w:bookmarkStart w:name="z199" w:id="190"/>
    <w:p>
      <w:pPr>
        <w:spacing w:after="0"/>
        <w:ind w:left="0"/>
        <w:jc w:val="both"/>
      </w:pPr>
      <w:r>
        <w:rPr>
          <w:rFonts w:ascii="Times New Roman"/>
          <w:b w:val="false"/>
          <w:i w:val="false"/>
          <w:color w:val="000000"/>
          <w:sz w:val="28"/>
        </w:rPr>
        <w:t>
      Қайнар көшесінің үйлері.</w:t>
      </w:r>
    </w:p>
    <w:bookmarkEnd w:id="190"/>
    <w:bookmarkStart w:name="z200" w:id="191"/>
    <w:p>
      <w:pPr>
        <w:spacing w:after="0"/>
        <w:ind w:left="0"/>
        <w:jc w:val="both"/>
      </w:pPr>
      <w:r>
        <w:rPr>
          <w:rFonts w:ascii="Times New Roman"/>
          <w:b w:val="false"/>
          <w:i w:val="false"/>
          <w:color w:val="000000"/>
          <w:sz w:val="28"/>
        </w:rPr>
        <w:t>
      № 162 сайлау учаскесі</w:t>
      </w:r>
    </w:p>
    <w:bookmarkEnd w:id="191"/>
    <w:bookmarkStart w:name="z201" w:id="192"/>
    <w:p>
      <w:pPr>
        <w:spacing w:after="0"/>
        <w:ind w:left="0"/>
        <w:jc w:val="both"/>
      </w:pPr>
      <w:r>
        <w:rPr>
          <w:rFonts w:ascii="Times New Roman"/>
          <w:b w:val="false"/>
          <w:i w:val="false"/>
          <w:color w:val="000000"/>
          <w:sz w:val="28"/>
        </w:rPr>
        <w:t>
      Сайлау учаскесінің орталығы: Тараз қаласы, Бектөбе алабы, Жамбыл көшесі 136, "Тараз қаласы әкімдігінің мәдениет және тілдерді дамыту бөлімінің "Ықылас Дүкенұлы атындағы "Қалалық мәдениет үйі" мемлекеттік коммуналдық қазыналық кәсіпорнының Бектөбе алабындағы мәдениет үйі ғимараты.</w:t>
      </w:r>
    </w:p>
    <w:bookmarkEnd w:id="192"/>
    <w:bookmarkStart w:name="z202" w:id="193"/>
    <w:p>
      <w:pPr>
        <w:spacing w:after="0"/>
        <w:ind w:left="0"/>
        <w:jc w:val="both"/>
      </w:pPr>
      <w:r>
        <w:rPr>
          <w:rFonts w:ascii="Times New Roman"/>
          <w:b w:val="false"/>
          <w:i w:val="false"/>
          <w:color w:val="000000"/>
          <w:sz w:val="28"/>
        </w:rPr>
        <w:t>
      Сайлау учаскесiнiң шекарасы: Тараз қаласы: Бектөбе алабы:</w:t>
      </w:r>
    </w:p>
    <w:bookmarkEnd w:id="193"/>
    <w:bookmarkStart w:name="z203" w:id="194"/>
    <w:p>
      <w:pPr>
        <w:spacing w:after="0"/>
        <w:ind w:left="0"/>
        <w:jc w:val="both"/>
      </w:pPr>
      <w:r>
        <w:rPr>
          <w:rFonts w:ascii="Times New Roman"/>
          <w:b w:val="false"/>
          <w:i w:val="false"/>
          <w:color w:val="000000"/>
          <w:sz w:val="28"/>
        </w:rPr>
        <w:t>
      Жамбыл көшесінің 75/1-131 (тақ сан жағы), 92-136А (жұп сан жағы) үйлері,</w:t>
      </w:r>
    </w:p>
    <w:bookmarkEnd w:id="194"/>
    <w:bookmarkStart w:name="z204" w:id="195"/>
    <w:p>
      <w:pPr>
        <w:spacing w:after="0"/>
        <w:ind w:left="0"/>
        <w:jc w:val="both"/>
      </w:pPr>
      <w:r>
        <w:rPr>
          <w:rFonts w:ascii="Times New Roman"/>
          <w:b w:val="false"/>
          <w:i w:val="false"/>
          <w:color w:val="000000"/>
          <w:sz w:val="28"/>
        </w:rPr>
        <w:t>
      Құрманғазы көшесінің үйлері,</w:t>
      </w:r>
    </w:p>
    <w:bookmarkEnd w:id="195"/>
    <w:bookmarkStart w:name="z205" w:id="196"/>
    <w:p>
      <w:pPr>
        <w:spacing w:after="0"/>
        <w:ind w:left="0"/>
        <w:jc w:val="both"/>
      </w:pPr>
      <w:r>
        <w:rPr>
          <w:rFonts w:ascii="Times New Roman"/>
          <w:b w:val="false"/>
          <w:i w:val="false"/>
          <w:color w:val="000000"/>
          <w:sz w:val="28"/>
        </w:rPr>
        <w:t>
      Бектөбе көшесінің үйлері,</w:t>
      </w:r>
    </w:p>
    <w:bookmarkEnd w:id="196"/>
    <w:bookmarkStart w:name="z206" w:id="197"/>
    <w:p>
      <w:pPr>
        <w:spacing w:after="0"/>
        <w:ind w:left="0"/>
        <w:jc w:val="both"/>
      </w:pPr>
      <w:r>
        <w:rPr>
          <w:rFonts w:ascii="Times New Roman"/>
          <w:b w:val="false"/>
          <w:i w:val="false"/>
          <w:color w:val="000000"/>
          <w:sz w:val="28"/>
        </w:rPr>
        <w:t>
      Тілеуімбет Омар көшесінің үйлері,</w:t>
      </w:r>
    </w:p>
    <w:bookmarkEnd w:id="197"/>
    <w:bookmarkStart w:name="z207" w:id="198"/>
    <w:p>
      <w:pPr>
        <w:spacing w:after="0"/>
        <w:ind w:left="0"/>
        <w:jc w:val="both"/>
      </w:pPr>
      <w:r>
        <w:rPr>
          <w:rFonts w:ascii="Times New Roman"/>
          <w:b w:val="false"/>
          <w:i w:val="false"/>
          <w:color w:val="000000"/>
          <w:sz w:val="28"/>
        </w:rPr>
        <w:t>
      Бауыржан Момышұлы көшесінің үйлері,</w:t>
      </w:r>
    </w:p>
    <w:bookmarkEnd w:id="198"/>
    <w:bookmarkStart w:name="z208" w:id="199"/>
    <w:p>
      <w:pPr>
        <w:spacing w:after="0"/>
        <w:ind w:left="0"/>
        <w:jc w:val="both"/>
      </w:pPr>
      <w:r>
        <w:rPr>
          <w:rFonts w:ascii="Times New Roman"/>
          <w:b w:val="false"/>
          <w:i w:val="false"/>
          <w:color w:val="000000"/>
          <w:sz w:val="28"/>
        </w:rPr>
        <w:t>
      Қайрат Рысқұлбеков көшесінің үйлері,</w:t>
      </w:r>
    </w:p>
    <w:bookmarkEnd w:id="199"/>
    <w:bookmarkStart w:name="z209" w:id="200"/>
    <w:p>
      <w:pPr>
        <w:spacing w:after="0"/>
        <w:ind w:left="0"/>
        <w:jc w:val="both"/>
      </w:pPr>
      <w:r>
        <w:rPr>
          <w:rFonts w:ascii="Times New Roman"/>
          <w:b w:val="false"/>
          <w:i w:val="false"/>
          <w:color w:val="000000"/>
          <w:sz w:val="28"/>
        </w:rPr>
        <w:t>
      Тоқтар Әубәкіров көшесінің үйлері,</w:t>
      </w:r>
    </w:p>
    <w:bookmarkEnd w:id="200"/>
    <w:bookmarkStart w:name="z210" w:id="201"/>
    <w:p>
      <w:pPr>
        <w:spacing w:after="0"/>
        <w:ind w:left="0"/>
        <w:jc w:val="both"/>
      </w:pPr>
      <w:r>
        <w:rPr>
          <w:rFonts w:ascii="Times New Roman"/>
          <w:b w:val="false"/>
          <w:i w:val="false"/>
          <w:color w:val="000000"/>
          <w:sz w:val="28"/>
        </w:rPr>
        <w:t>
      Нұрлы жол көшесінің үйлері,</w:t>
      </w:r>
    </w:p>
    <w:bookmarkEnd w:id="201"/>
    <w:bookmarkStart w:name="z211" w:id="202"/>
    <w:p>
      <w:pPr>
        <w:spacing w:after="0"/>
        <w:ind w:left="0"/>
        <w:jc w:val="both"/>
      </w:pPr>
      <w:r>
        <w:rPr>
          <w:rFonts w:ascii="Times New Roman"/>
          <w:b w:val="false"/>
          <w:i w:val="false"/>
          <w:color w:val="000000"/>
          <w:sz w:val="28"/>
        </w:rPr>
        <w:t>
      Бұлақ көшесінің үйлері,</w:t>
      </w:r>
    </w:p>
    <w:bookmarkEnd w:id="202"/>
    <w:bookmarkStart w:name="z212" w:id="203"/>
    <w:p>
      <w:pPr>
        <w:spacing w:after="0"/>
        <w:ind w:left="0"/>
        <w:jc w:val="both"/>
      </w:pPr>
      <w:r>
        <w:rPr>
          <w:rFonts w:ascii="Times New Roman"/>
          <w:b w:val="false"/>
          <w:i w:val="false"/>
          <w:color w:val="000000"/>
          <w:sz w:val="28"/>
        </w:rPr>
        <w:t>
      Алтын Орда көшесінің үйлері,</w:t>
      </w:r>
    </w:p>
    <w:bookmarkEnd w:id="203"/>
    <w:bookmarkStart w:name="z213" w:id="204"/>
    <w:p>
      <w:pPr>
        <w:spacing w:after="0"/>
        <w:ind w:left="0"/>
        <w:jc w:val="both"/>
      </w:pPr>
      <w:r>
        <w:rPr>
          <w:rFonts w:ascii="Times New Roman"/>
          <w:b w:val="false"/>
          <w:i w:val="false"/>
          <w:color w:val="000000"/>
          <w:sz w:val="28"/>
        </w:rPr>
        <w:t>
      Қызылшарық алабы:</w:t>
      </w:r>
    </w:p>
    <w:bookmarkEnd w:id="204"/>
    <w:bookmarkStart w:name="z214" w:id="205"/>
    <w:p>
      <w:pPr>
        <w:spacing w:after="0"/>
        <w:ind w:left="0"/>
        <w:jc w:val="both"/>
      </w:pPr>
      <w:r>
        <w:rPr>
          <w:rFonts w:ascii="Times New Roman"/>
          <w:b w:val="false"/>
          <w:i w:val="false"/>
          <w:color w:val="000000"/>
          <w:sz w:val="28"/>
        </w:rPr>
        <w:t>
      Жамбыл көшесінің 133-249 (тақ сан жағы), 138-248 (жұп сан жағы) үйлері,</w:t>
      </w:r>
    </w:p>
    <w:bookmarkEnd w:id="205"/>
    <w:bookmarkStart w:name="z215" w:id="206"/>
    <w:p>
      <w:pPr>
        <w:spacing w:after="0"/>
        <w:ind w:left="0"/>
        <w:jc w:val="both"/>
      </w:pPr>
      <w:r>
        <w:rPr>
          <w:rFonts w:ascii="Times New Roman"/>
          <w:b w:val="false"/>
          <w:i w:val="false"/>
          <w:color w:val="000000"/>
          <w:sz w:val="28"/>
        </w:rPr>
        <w:t>
      Төлеген Тоқтаров көшесінің үйлері,</w:t>
      </w:r>
    </w:p>
    <w:bookmarkEnd w:id="206"/>
    <w:bookmarkStart w:name="z216" w:id="207"/>
    <w:p>
      <w:pPr>
        <w:spacing w:after="0"/>
        <w:ind w:left="0"/>
        <w:jc w:val="both"/>
      </w:pPr>
      <w:r>
        <w:rPr>
          <w:rFonts w:ascii="Times New Roman"/>
          <w:b w:val="false"/>
          <w:i w:val="false"/>
          <w:color w:val="000000"/>
          <w:sz w:val="28"/>
        </w:rPr>
        <w:t>
      Айшырақ көшесінің үйлері,</w:t>
      </w:r>
    </w:p>
    <w:bookmarkEnd w:id="207"/>
    <w:bookmarkStart w:name="z217" w:id="208"/>
    <w:p>
      <w:pPr>
        <w:spacing w:after="0"/>
        <w:ind w:left="0"/>
        <w:jc w:val="both"/>
      </w:pPr>
      <w:r>
        <w:rPr>
          <w:rFonts w:ascii="Times New Roman"/>
          <w:b w:val="false"/>
          <w:i w:val="false"/>
          <w:color w:val="000000"/>
          <w:sz w:val="28"/>
        </w:rPr>
        <w:t>
      Қазығұрт көшесінің үйлері,</w:t>
      </w:r>
    </w:p>
    <w:bookmarkEnd w:id="208"/>
    <w:bookmarkStart w:name="z218" w:id="209"/>
    <w:p>
      <w:pPr>
        <w:spacing w:after="0"/>
        <w:ind w:left="0"/>
        <w:jc w:val="both"/>
      </w:pPr>
      <w:r>
        <w:rPr>
          <w:rFonts w:ascii="Times New Roman"/>
          <w:b w:val="false"/>
          <w:i w:val="false"/>
          <w:color w:val="000000"/>
          <w:sz w:val="28"/>
        </w:rPr>
        <w:t>
      Атшабар көшесінің үйлері,</w:t>
      </w:r>
    </w:p>
    <w:bookmarkEnd w:id="209"/>
    <w:bookmarkStart w:name="z219" w:id="210"/>
    <w:p>
      <w:pPr>
        <w:spacing w:after="0"/>
        <w:ind w:left="0"/>
        <w:jc w:val="both"/>
      </w:pPr>
      <w:r>
        <w:rPr>
          <w:rFonts w:ascii="Times New Roman"/>
          <w:b w:val="false"/>
          <w:i w:val="false"/>
          <w:color w:val="000000"/>
          <w:sz w:val="28"/>
        </w:rPr>
        <w:t>
      Атшабар 1-тұйық көшесінің үйлері,</w:t>
      </w:r>
    </w:p>
    <w:bookmarkEnd w:id="210"/>
    <w:bookmarkStart w:name="z220" w:id="211"/>
    <w:p>
      <w:pPr>
        <w:spacing w:after="0"/>
        <w:ind w:left="0"/>
        <w:jc w:val="both"/>
      </w:pPr>
      <w:r>
        <w:rPr>
          <w:rFonts w:ascii="Times New Roman"/>
          <w:b w:val="false"/>
          <w:i w:val="false"/>
          <w:color w:val="000000"/>
          <w:sz w:val="28"/>
        </w:rPr>
        <w:t>
      Халипа Берікбаева көшесінің үйлері,</w:t>
      </w:r>
    </w:p>
    <w:bookmarkEnd w:id="211"/>
    <w:bookmarkStart w:name="z221" w:id="212"/>
    <w:p>
      <w:pPr>
        <w:spacing w:after="0"/>
        <w:ind w:left="0"/>
        <w:jc w:val="both"/>
      </w:pPr>
      <w:r>
        <w:rPr>
          <w:rFonts w:ascii="Times New Roman"/>
          <w:b w:val="false"/>
          <w:i w:val="false"/>
          <w:color w:val="000000"/>
          <w:sz w:val="28"/>
        </w:rPr>
        <w:t>
      Досымбек Райымбеков көшесінің үйлері,</w:t>
      </w:r>
    </w:p>
    <w:bookmarkEnd w:id="212"/>
    <w:bookmarkStart w:name="z222" w:id="213"/>
    <w:p>
      <w:pPr>
        <w:spacing w:after="0"/>
        <w:ind w:left="0"/>
        <w:jc w:val="both"/>
      </w:pPr>
      <w:r>
        <w:rPr>
          <w:rFonts w:ascii="Times New Roman"/>
          <w:b w:val="false"/>
          <w:i w:val="false"/>
          <w:color w:val="000000"/>
          <w:sz w:val="28"/>
        </w:rPr>
        <w:t>
      Новоджамбулец саяжайының үйлері,</w:t>
      </w:r>
    </w:p>
    <w:bookmarkEnd w:id="213"/>
    <w:bookmarkStart w:name="z223" w:id="214"/>
    <w:p>
      <w:pPr>
        <w:spacing w:after="0"/>
        <w:ind w:left="0"/>
        <w:jc w:val="both"/>
      </w:pPr>
      <w:r>
        <w:rPr>
          <w:rFonts w:ascii="Times New Roman"/>
          <w:b w:val="false"/>
          <w:i w:val="false"/>
          <w:color w:val="000000"/>
          <w:sz w:val="28"/>
        </w:rPr>
        <w:t>
      Дорожник саяжайының үйлері.</w:t>
      </w:r>
    </w:p>
    <w:bookmarkEnd w:id="214"/>
    <w:bookmarkStart w:name="z224" w:id="215"/>
    <w:p>
      <w:pPr>
        <w:spacing w:after="0"/>
        <w:ind w:left="0"/>
        <w:jc w:val="both"/>
      </w:pPr>
      <w:r>
        <w:rPr>
          <w:rFonts w:ascii="Times New Roman"/>
          <w:b w:val="false"/>
          <w:i w:val="false"/>
          <w:color w:val="000000"/>
          <w:sz w:val="28"/>
        </w:rPr>
        <w:t>
      № 163 сайлау учаскесі</w:t>
      </w:r>
    </w:p>
    <w:bookmarkEnd w:id="215"/>
    <w:bookmarkStart w:name="z225" w:id="216"/>
    <w:p>
      <w:pPr>
        <w:spacing w:after="0"/>
        <w:ind w:left="0"/>
        <w:jc w:val="both"/>
      </w:pPr>
      <w:r>
        <w:rPr>
          <w:rFonts w:ascii="Times New Roman"/>
          <w:b w:val="false"/>
          <w:i w:val="false"/>
          <w:color w:val="000000"/>
          <w:sz w:val="28"/>
        </w:rPr>
        <w:t>
      Сайлау учаскесінің орталығы: Тараз қаласы, Шайқорық алабы, Райымбай Момбаев көшесі 11, "Жамбыл облысы әкімдігінің білім басқармасы Тараз қаласының білім бөлімінің Шайқорық орта мектебі" коммуналдық мемлекеттік мекемесінің ғимараты.</w:t>
      </w:r>
    </w:p>
    <w:bookmarkEnd w:id="216"/>
    <w:bookmarkStart w:name="z226" w:id="217"/>
    <w:p>
      <w:pPr>
        <w:spacing w:after="0"/>
        <w:ind w:left="0"/>
        <w:jc w:val="both"/>
      </w:pPr>
      <w:r>
        <w:rPr>
          <w:rFonts w:ascii="Times New Roman"/>
          <w:b w:val="false"/>
          <w:i w:val="false"/>
          <w:color w:val="000000"/>
          <w:sz w:val="28"/>
        </w:rPr>
        <w:t>
      Сайлау учаскесiнiң шекарасы: Тараз қаласы: Шайқорық алабы:</w:t>
      </w:r>
    </w:p>
    <w:bookmarkEnd w:id="217"/>
    <w:bookmarkStart w:name="z227" w:id="218"/>
    <w:p>
      <w:pPr>
        <w:spacing w:after="0"/>
        <w:ind w:left="0"/>
        <w:jc w:val="both"/>
      </w:pPr>
      <w:r>
        <w:rPr>
          <w:rFonts w:ascii="Times New Roman"/>
          <w:b w:val="false"/>
          <w:i w:val="false"/>
          <w:color w:val="000000"/>
          <w:sz w:val="28"/>
        </w:rPr>
        <w:t>
      Вархан көшесінің үйлері,</w:t>
      </w:r>
    </w:p>
    <w:bookmarkEnd w:id="218"/>
    <w:bookmarkStart w:name="z228" w:id="219"/>
    <w:p>
      <w:pPr>
        <w:spacing w:after="0"/>
        <w:ind w:left="0"/>
        <w:jc w:val="both"/>
      </w:pPr>
      <w:r>
        <w:rPr>
          <w:rFonts w:ascii="Times New Roman"/>
          <w:b w:val="false"/>
          <w:i w:val="false"/>
          <w:color w:val="000000"/>
          <w:sz w:val="28"/>
        </w:rPr>
        <w:t>
      Ынтымақ көшесінің үйлері,</w:t>
      </w:r>
    </w:p>
    <w:bookmarkEnd w:id="219"/>
    <w:bookmarkStart w:name="z229" w:id="220"/>
    <w:p>
      <w:pPr>
        <w:spacing w:after="0"/>
        <w:ind w:left="0"/>
        <w:jc w:val="both"/>
      </w:pPr>
      <w:r>
        <w:rPr>
          <w:rFonts w:ascii="Times New Roman"/>
          <w:b w:val="false"/>
          <w:i w:val="false"/>
          <w:color w:val="000000"/>
          <w:sz w:val="28"/>
        </w:rPr>
        <w:t>
      Желтоқсан көшесінің үйлері,</w:t>
      </w:r>
    </w:p>
    <w:bookmarkEnd w:id="220"/>
    <w:bookmarkStart w:name="z230" w:id="221"/>
    <w:p>
      <w:pPr>
        <w:spacing w:after="0"/>
        <w:ind w:left="0"/>
        <w:jc w:val="both"/>
      </w:pPr>
      <w:r>
        <w:rPr>
          <w:rFonts w:ascii="Times New Roman"/>
          <w:b w:val="false"/>
          <w:i w:val="false"/>
          <w:color w:val="000000"/>
          <w:sz w:val="28"/>
        </w:rPr>
        <w:t>
      Теректі көшесінің үйлері,</w:t>
      </w:r>
    </w:p>
    <w:bookmarkEnd w:id="221"/>
    <w:bookmarkStart w:name="z231" w:id="222"/>
    <w:p>
      <w:pPr>
        <w:spacing w:after="0"/>
        <w:ind w:left="0"/>
        <w:jc w:val="both"/>
      </w:pPr>
      <w:r>
        <w:rPr>
          <w:rFonts w:ascii="Times New Roman"/>
          <w:b w:val="false"/>
          <w:i w:val="false"/>
          <w:color w:val="000000"/>
          <w:sz w:val="28"/>
        </w:rPr>
        <w:t>
      Шалқар көшесінің үйлері,</w:t>
      </w:r>
    </w:p>
    <w:bookmarkEnd w:id="222"/>
    <w:bookmarkStart w:name="z232" w:id="223"/>
    <w:p>
      <w:pPr>
        <w:spacing w:after="0"/>
        <w:ind w:left="0"/>
        <w:jc w:val="both"/>
      </w:pPr>
      <w:r>
        <w:rPr>
          <w:rFonts w:ascii="Times New Roman"/>
          <w:b w:val="false"/>
          <w:i w:val="false"/>
          <w:color w:val="000000"/>
          <w:sz w:val="28"/>
        </w:rPr>
        <w:t>
      Алаш көшесінің үйлері,</w:t>
      </w:r>
    </w:p>
    <w:bookmarkEnd w:id="223"/>
    <w:bookmarkStart w:name="z233" w:id="224"/>
    <w:p>
      <w:pPr>
        <w:spacing w:after="0"/>
        <w:ind w:left="0"/>
        <w:jc w:val="both"/>
      </w:pPr>
      <w:r>
        <w:rPr>
          <w:rFonts w:ascii="Times New Roman"/>
          <w:b w:val="false"/>
          <w:i w:val="false"/>
          <w:color w:val="000000"/>
          <w:sz w:val="28"/>
        </w:rPr>
        <w:t>
      Қазына көшесінің үйлері,</w:t>
      </w:r>
    </w:p>
    <w:bookmarkEnd w:id="224"/>
    <w:bookmarkStart w:name="z234" w:id="225"/>
    <w:p>
      <w:pPr>
        <w:spacing w:after="0"/>
        <w:ind w:left="0"/>
        <w:jc w:val="both"/>
      </w:pPr>
      <w:r>
        <w:rPr>
          <w:rFonts w:ascii="Times New Roman"/>
          <w:b w:val="false"/>
          <w:i w:val="false"/>
          <w:color w:val="000000"/>
          <w:sz w:val="28"/>
        </w:rPr>
        <w:t>
      Мәншүк Мәметова көшесінің үйлері,</w:t>
      </w:r>
    </w:p>
    <w:bookmarkEnd w:id="225"/>
    <w:bookmarkStart w:name="z235" w:id="226"/>
    <w:p>
      <w:pPr>
        <w:spacing w:after="0"/>
        <w:ind w:left="0"/>
        <w:jc w:val="both"/>
      </w:pPr>
      <w:r>
        <w:rPr>
          <w:rFonts w:ascii="Times New Roman"/>
          <w:b w:val="false"/>
          <w:i w:val="false"/>
          <w:color w:val="000000"/>
          <w:sz w:val="28"/>
        </w:rPr>
        <w:t>
      Дінмұхамед Қонаев көшесінің үйлері,</w:t>
      </w:r>
    </w:p>
    <w:bookmarkEnd w:id="226"/>
    <w:bookmarkStart w:name="z236" w:id="227"/>
    <w:p>
      <w:pPr>
        <w:spacing w:after="0"/>
        <w:ind w:left="0"/>
        <w:jc w:val="both"/>
      </w:pPr>
      <w:r>
        <w:rPr>
          <w:rFonts w:ascii="Times New Roman"/>
          <w:b w:val="false"/>
          <w:i w:val="false"/>
          <w:color w:val="000000"/>
          <w:sz w:val="28"/>
        </w:rPr>
        <w:t>
      Абай көшесінің үйлері,</w:t>
      </w:r>
    </w:p>
    <w:bookmarkEnd w:id="227"/>
    <w:bookmarkStart w:name="z237" w:id="228"/>
    <w:p>
      <w:pPr>
        <w:spacing w:after="0"/>
        <w:ind w:left="0"/>
        <w:jc w:val="both"/>
      </w:pPr>
      <w:r>
        <w:rPr>
          <w:rFonts w:ascii="Times New Roman"/>
          <w:b w:val="false"/>
          <w:i w:val="false"/>
          <w:color w:val="000000"/>
          <w:sz w:val="28"/>
        </w:rPr>
        <w:t>
      Райымбай Момбаев көшесінің үйлері,</w:t>
      </w:r>
    </w:p>
    <w:bookmarkEnd w:id="228"/>
    <w:bookmarkStart w:name="z238" w:id="229"/>
    <w:p>
      <w:pPr>
        <w:spacing w:after="0"/>
        <w:ind w:left="0"/>
        <w:jc w:val="both"/>
      </w:pPr>
      <w:r>
        <w:rPr>
          <w:rFonts w:ascii="Times New Roman"/>
          <w:b w:val="false"/>
          <w:i w:val="false"/>
          <w:color w:val="000000"/>
          <w:sz w:val="28"/>
        </w:rPr>
        <w:t>
      Әшірмет Тәшметұлы көшесінің үйлері,</w:t>
      </w:r>
    </w:p>
    <w:bookmarkEnd w:id="229"/>
    <w:bookmarkStart w:name="z239" w:id="230"/>
    <w:p>
      <w:pPr>
        <w:spacing w:after="0"/>
        <w:ind w:left="0"/>
        <w:jc w:val="both"/>
      </w:pPr>
      <w:r>
        <w:rPr>
          <w:rFonts w:ascii="Times New Roman"/>
          <w:b w:val="false"/>
          <w:i w:val="false"/>
          <w:color w:val="000000"/>
          <w:sz w:val="28"/>
        </w:rPr>
        <w:t>
      Алаш тұйық көшесінің үйлері,</w:t>
      </w:r>
    </w:p>
    <w:bookmarkEnd w:id="230"/>
    <w:bookmarkStart w:name="z240" w:id="231"/>
    <w:p>
      <w:pPr>
        <w:spacing w:after="0"/>
        <w:ind w:left="0"/>
        <w:jc w:val="both"/>
      </w:pPr>
      <w:r>
        <w:rPr>
          <w:rFonts w:ascii="Times New Roman"/>
          <w:b w:val="false"/>
          <w:i w:val="false"/>
          <w:color w:val="000000"/>
          <w:sz w:val="28"/>
        </w:rPr>
        <w:t>
      Танта алабы:</w:t>
      </w:r>
    </w:p>
    <w:bookmarkEnd w:id="231"/>
    <w:bookmarkStart w:name="z241" w:id="232"/>
    <w:p>
      <w:pPr>
        <w:spacing w:after="0"/>
        <w:ind w:left="0"/>
        <w:jc w:val="both"/>
      </w:pPr>
      <w:r>
        <w:rPr>
          <w:rFonts w:ascii="Times New Roman"/>
          <w:b w:val="false"/>
          <w:i w:val="false"/>
          <w:color w:val="000000"/>
          <w:sz w:val="28"/>
        </w:rPr>
        <w:t>
      Танта көшесінің үйлері,</w:t>
      </w:r>
    </w:p>
    <w:bookmarkEnd w:id="232"/>
    <w:bookmarkStart w:name="z242" w:id="233"/>
    <w:p>
      <w:pPr>
        <w:spacing w:after="0"/>
        <w:ind w:left="0"/>
        <w:jc w:val="both"/>
      </w:pPr>
      <w:r>
        <w:rPr>
          <w:rFonts w:ascii="Times New Roman"/>
          <w:b w:val="false"/>
          <w:i w:val="false"/>
          <w:color w:val="000000"/>
          <w:sz w:val="28"/>
        </w:rPr>
        <w:t>
      Қайрат Рысқұлбеков көшесінің үйлері,</w:t>
      </w:r>
    </w:p>
    <w:bookmarkEnd w:id="233"/>
    <w:bookmarkStart w:name="z243" w:id="234"/>
    <w:p>
      <w:pPr>
        <w:spacing w:after="0"/>
        <w:ind w:left="0"/>
        <w:jc w:val="both"/>
      </w:pPr>
      <w:r>
        <w:rPr>
          <w:rFonts w:ascii="Times New Roman"/>
          <w:b w:val="false"/>
          <w:i w:val="false"/>
          <w:color w:val="000000"/>
          <w:sz w:val="28"/>
        </w:rPr>
        <w:t>
      Әлия Молдағұлова көшесінің үйлері.</w:t>
      </w:r>
    </w:p>
    <w:bookmarkEnd w:id="234"/>
    <w:bookmarkStart w:name="z244" w:id="235"/>
    <w:p>
      <w:pPr>
        <w:spacing w:after="0"/>
        <w:ind w:left="0"/>
        <w:jc w:val="both"/>
      </w:pPr>
      <w:r>
        <w:rPr>
          <w:rFonts w:ascii="Times New Roman"/>
          <w:b w:val="false"/>
          <w:i w:val="false"/>
          <w:color w:val="000000"/>
          <w:sz w:val="28"/>
        </w:rPr>
        <w:t>
      № 165 сайлау учаскесі</w:t>
      </w:r>
    </w:p>
    <w:bookmarkEnd w:id="235"/>
    <w:bookmarkStart w:name="z245" w:id="236"/>
    <w:p>
      <w:pPr>
        <w:spacing w:after="0"/>
        <w:ind w:left="0"/>
        <w:jc w:val="both"/>
      </w:pPr>
      <w:r>
        <w:rPr>
          <w:rFonts w:ascii="Times New Roman"/>
          <w:b w:val="false"/>
          <w:i w:val="false"/>
          <w:color w:val="000000"/>
          <w:sz w:val="28"/>
        </w:rPr>
        <w:t>
      Сайлау учаскесінің орталығы: Тараз қаласы, Шайқорық алабы, Сихымбай баба көшесі 22, "Тараз қаласы әкімдігінің мәдениет және тілдерді дамыту бөлімінің "Ықылас Дүкенұлы атындағы "Қалалық мәдениет үйі" мемлекеттік коммуналдық қазыналық кәсіпорнының Шайқорық алабындағы мәдениет үйі ғимараты.</w:t>
      </w:r>
    </w:p>
    <w:bookmarkEnd w:id="236"/>
    <w:bookmarkStart w:name="z246" w:id="237"/>
    <w:p>
      <w:pPr>
        <w:spacing w:after="0"/>
        <w:ind w:left="0"/>
        <w:jc w:val="both"/>
      </w:pPr>
      <w:r>
        <w:rPr>
          <w:rFonts w:ascii="Times New Roman"/>
          <w:b w:val="false"/>
          <w:i w:val="false"/>
          <w:color w:val="000000"/>
          <w:sz w:val="28"/>
        </w:rPr>
        <w:t>
      Сайлау учаскесiнiң шекарасы: Тараз қаласы: Қоңыртөбе алабы:</w:t>
      </w:r>
    </w:p>
    <w:bookmarkEnd w:id="237"/>
    <w:bookmarkStart w:name="z247" w:id="238"/>
    <w:p>
      <w:pPr>
        <w:spacing w:after="0"/>
        <w:ind w:left="0"/>
        <w:jc w:val="both"/>
      </w:pPr>
      <w:r>
        <w:rPr>
          <w:rFonts w:ascii="Times New Roman"/>
          <w:b w:val="false"/>
          <w:i w:val="false"/>
          <w:color w:val="000000"/>
          <w:sz w:val="28"/>
        </w:rPr>
        <w:t>
      Кіші Бурыл көшесінің үйлері,</w:t>
      </w:r>
    </w:p>
    <w:bookmarkEnd w:id="238"/>
    <w:bookmarkStart w:name="z248" w:id="239"/>
    <w:p>
      <w:pPr>
        <w:spacing w:after="0"/>
        <w:ind w:left="0"/>
        <w:jc w:val="both"/>
      </w:pPr>
      <w:r>
        <w:rPr>
          <w:rFonts w:ascii="Times New Roman"/>
          <w:b w:val="false"/>
          <w:i w:val="false"/>
          <w:color w:val="000000"/>
          <w:sz w:val="28"/>
        </w:rPr>
        <w:t>
      Күлтөбе көшесінің үйлері,</w:t>
      </w:r>
    </w:p>
    <w:bookmarkEnd w:id="239"/>
    <w:bookmarkStart w:name="z249" w:id="240"/>
    <w:p>
      <w:pPr>
        <w:spacing w:after="0"/>
        <w:ind w:left="0"/>
        <w:jc w:val="both"/>
      </w:pPr>
      <w:r>
        <w:rPr>
          <w:rFonts w:ascii="Times New Roman"/>
          <w:b w:val="false"/>
          <w:i w:val="false"/>
          <w:color w:val="000000"/>
          <w:sz w:val="28"/>
        </w:rPr>
        <w:t>
      Жайлау көшесінің үйлері,</w:t>
      </w:r>
    </w:p>
    <w:bookmarkEnd w:id="240"/>
    <w:bookmarkStart w:name="z250" w:id="241"/>
    <w:p>
      <w:pPr>
        <w:spacing w:after="0"/>
        <w:ind w:left="0"/>
        <w:jc w:val="both"/>
      </w:pPr>
      <w:r>
        <w:rPr>
          <w:rFonts w:ascii="Times New Roman"/>
          <w:b w:val="false"/>
          <w:i w:val="false"/>
          <w:color w:val="000000"/>
          <w:sz w:val="28"/>
        </w:rPr>
        <w:t>
      Шайқорық алабы:</w:t>
      </w:r>
    </w:p>
    <w:bookmarkEnd w:id="241"/>
    <w:bookmarkStart w:name="z251" w:id="242"/>
    <w:p>
      <w:pPr>
        <w:spacing w:after="0"/>
        <w:ind w:left="0"/>
        <w:jc w:val="both"/>
      </w:pPr>
      <w:r>
        <w:rPr>
          <w:rFonts w:ascii="Times New Roman"/>
          <w:b w:val="false"/>
          <w:i w:val="false"/>
          <w:color w:val="000000"/>
          <w:sz w:val="28"/>
        </w:rPr>
        <w:t>
      Аққайнар көшесінің үйлері,</w:t>
      </w:r>
    </w:p>
    <w:bookmarkEnd w:id="242"/>
    <w:bookmarkStart w:name="z252" w:id="243"/>
    <w:p>
      <w:pPr>
        <w:spacing w:after="0"/>
        <w:ind w:left="0"/>
        <w:jc w:val="both"/>
      </w:pPr>
      <w:r>
        <w:rPr>
          <w:rFonts w:ascii="Times New Roman"/>
          <w:b w:val="false"/>
          <w:i w:val="false"/>
          <w:color w:val="000000"/>
          <w:sz w:val="28"/>
        </w:rPr>
        <w:t>
      Ақжол көшесінің үйлері,</w:t>
      </w:r>
    </w:p>
    <w:bookmarkEnd w:id="243"/>
    <w:bookmarkStart w:name="z253" w:id="244"/>
    <w:p>
      <w:pPr>
        <w:spacing w:after="0"/>
        <w:ind w:left="0"/>
        <w:jc w:val="both"/>
      </w:pPr>
      <w:r>
        <w:rPr>
          <w:rFonts w:ascii="Times New Roman"/>
          <w:b w:val="false"/>
          <w:i w:val="false"/>
          <w:color w:val="000000"/>
          <w:sz w:val="28"/>
        </w:rPr>
        <w:t>
      Алатау көшесінің үйлері,</w:t>
      </w:r>
    </w:p>
    <w:bookmarkEnd w:id="244"/>
    <w:bookmarkStart w:name="z254" w:id="245"/>
    <w:p>
      <w:pPr>
        <w:spacing w:after="0"/>
        <w:ind w:left="0"/>
        <w:jc w:val="both"/>
      </w:pPr>
      <w:r>
        <w:rPr>
          <w:rFonts w:ascii="Times New Roman"/>
          <w:b w:val="false"/>
          <w:i w:val="false"/>
          <w:color w:val="000000"/>
          <w:sz w:val="28"/>
        </w:rPr>
        <w:t>
      Береке көшесінің үйлері,</w:t>
      </w:r>
    </w:p>
    <w:bookmarkEnd w:id="245"/>
    <w:bookmarkStart w:name="z255" w:id="246"/>
    <w:p>
      <w:pPr>
        <w:spacing w:after="0"/>
        <w:ind w:left="0"/>
        <w:jc w:val="both"/>
      </w:pPr>
      <w:r>
        <w:rPr>
          <w:rFonts w:ascii="Times New Roman"/>
          <w:b w:val="false"/>
          <w:i w:val="false"/>
          <w:color w:val="000000"/>
          <w:sz w:val="28"/>
        </w:rPr>
        <w:t>
      Телеу көшесінің үйлері,</w:t>
      </w:r>
    </w:p>
    <w:bookmarkEnd w:id="246"/>
    <w:bookmarkStart w:name="z256" w:id="247"/>
    <w:p>
      <w:pPr>
        <w:spacing w:after="0"/>
        <w:ind w:left="0"/>
        <w:jc w:val="both"/>
      </w:pPr>
      <w:r>
        <w:rPr>
          <w:rFonts w:ascii="Times New Roman"/>
          <w:b w:val="false"/>
          <w:i w:val="false"/>
          <w:color w:val="000000"/>
          <w:sz w:val="28"/>
        </w:rPr>
        <w:t>
      Ақбидай көшесінің үйлері,</w:t>
      </w:r>
    </w:p>
    <w:bookmarkEnd w:id="247"/>
    <w:bookmarkStart w:name="z257" w:id="248"/>
    <w:p>
      <w:pPr>
        <w:spacing w:after="0"/>
        <w:ind w:left="0"/>
        <w:jc w:val="both"/>
      </w:pPr>
      <w:r>
        <w:rPr>
          <w:rFonts w:ascii="Times New Roman"/>
          <w:b w:val="false"/>
          <w:i w:val="false"/>
          <w:color w:val="000000"/>
          <w:sz w:val="28"/>
        </w:rPr>
        <w:t>
      Бәйтерек көшесінің үйлері,</w:t>
      </w:r>
    </w:p>
    <w:bookmarkEnd w:id="248"/>
    <w:bookmarkStart w:name="z258" w:id="249"/>
    <w:p>
      <w:pPr>
        <w:spacing w:after="0"/>
        <w:ind w:left="0"/>
        <w:jc w:val="both"/>
      </w:pPr>
      <w:r>
        <w:rPr>
          <w:rFonts w:ascii="Times New Roman"/>
          <w:b w:val="false"/>
          <w:i w:val="false"/>
          <w:color w:val="000000"/>
          <w:sz w:val="28"/>
        </w:rPr>
        <w:t>
      Сихымбай баба көшесінің үйлері,</w:t>
      </w:r>
    </w:p>
    <w:bookmarkEnd w:id="249"/>
    <w:bookmarkStart w:name="z259" w:id="250"/>
    <w:p>
      <w:pPr>
        <w:spacing w:after="0"/>
        <w:ind w:left="0"/>
        <w:jc w:val="both"/>
      </w:pPr>
      <w:r>
        <w:rPr>
          <w:rFonts w:ascii="Times New Roman"/>
          <w:b w:val="false"/>
          <w:i w:val="false"/>
          <w:color w:val="000000"/>
          <w:sz w:val="28"/>
        </w:rPr>
        <w:t>
      Жетісу көшесінің үйлері,</w:t>
      </w:r>
    </w:p>
    <w:bookmarkEnd w:id="250"/>
    <w:bookmarkStart w:name="z260" w:id="251"/>
    <w:p>
      <w:pPr>
        <w:spacing w:after="0"/>
        <w:ind w:left="0"/>
        <w:jc w:val="both"/>
      </w:pPr>
      <w:r>
        <w:rPr>
          <w:rFonts w:ascii="Times New Roman"/>
          <w:b w:val="false"/>
          <w:i w:val="false"/>
          <w:color w:val="000000"/>
          <w:sz w:val="28"/>
        </w:rPr>
        <w:t>
      Қарасаз көшесінің үйлері,</w:t>
      </w:r>
    </w:p>
    <w:bookmarkEnd w:id="251"/>
    <w:bookmarkStart w:name="z261" w:id="252"/>
    <w:p>
      <w:pPr>
        <w:spacing w:after="0"/>
        <w:ind w:left="0"/>
        <w:jc w:val="both"/>
      </w:pPr>
      <w:r>
        <w:rPr>
          <w:rFonts w:ascii="Times New Roman"/>
          <w:b w:val="false"/>
          <w:i w:val="false"/>
          <w:color w:val="000000"/>
          <w:sz w:val="28"/>
        </w:rPr>
        <w:t>
      Балдырған көшесінің үйлері,</w:t>
      </w:r>
    </w:p>
    <w:bookmarkEnd w:id="252"/>
    <w:bookmarkStart w:name="z262" w:id="253"/>
    <w:p>
      <w:pPr>
        <w:spacing w:after="0"/>
        <w:ind w:left="0"/>
        <w:jc w:val="both"/>
      </w:pPr>
      <w:r>
        <w:rPr>
          <w:rFonts w:ascii="Times New Roman"/>
          <w:b w:val="false"/>
          <w:i w:val="false"/>
          <w:color w:val="000000"/>
          <w:sz w:val="28"/>
        </w:rPr>
        <w:t>
      Ыбырайым Сүлейменов көшесінің үйлері,</w:t>
      </w:r>
    </w:p>
    <w:bookmarkEnd w:id="253"/>
    <w:bookmarkStart w:name="z263" w:id="254"/>
    <w:p>
      <w:pPr>
        <w:spacing w:after="0"/>
        <w:ind w:left="0"/>
        <w:jc w:val="both"/>
      </w:pPr>
      <w:r>
        <w:rPr>
          <w:rFonts w:ascii="Times New Roman"/>
          <w:b w:val="false"/>
          <w:i w:val="false"/>
          <w:color w:val="000000"/>
          <w:sz w:val="28"/>
        </w:rPr>
        <w:t>
      Жұмаділ Садырбаев көшесінің үйлері,</w:t>
      </w:r>
    </w:p>
    <w:bookmarkEnd w:id="254"/>
    <w:bookmarkStart w:name="z264" w:id="255"/>
    <w:p>
      <w:pPr>
        <w:spacing w:after="0"/>
        <w:ind w:left="0"/>
        <w:jc w:val="both"/>
      </w:pPr>
      <w:r>
        <w:rPr>
          <w:rFonts w:ascii="Times New Roman"/>
          <w:b w:val="false"/>
          <w:i w:val="false"/>
          <w:color w:val="000000"/>
          <w:sz w:val="28"/>
        </w:rPr>
        <w:t>
      Климент Тимирязев көшесінің үйлері,</w:t>
      </w:r>
    </w:p>
    <w:bookmarkEnd w:id="255"/>
    <w:bookmarkStart w:name="z265" w:id="256"/>
    <w:p>
      <w:pPr>
        <w:spacing w:after="0"/>
        <w:ind w:left="0"/>
        <w:jc w:val="both"/>
      </w:pPr>
      <w:r>
        <w:rPr>
          <w:rFonts w:ascii="Times New Roman"/>
          <w:b w:val="false"/>
          <w:i w:val="false"/>
          <w:color w:val="000000"/>
          <w:sz w:val="28"/>
        </w:rPr>
        <w:t>
      Бейсенбай Сабаев көшесінің үйлері.</w:t>
      </w:r>
    </w:p>
    <w:bookmarkEnd w:id="256"/>
    <w:bookmarkStart w:name="z266" w:id="257"/>
    <w:p>
      <w:pPr>
        <w:spacing w:after="0"/>
        <w:ind w:left="0"/>
        <w:jc w:val="both"/>
      </w:pPr>
      <w:r>
        <w:rPr>
          <w:rFonts w:ascii="Times New Roman"/>
          <w:b w:val="false"/>
          <w:i w:val="false"/>
          <w:color w:val="000000"/>
          <w:sz w:val="28"/>
        </w:rPr>
        <w:t>
      № 472 сайлау учаскесі</w:t>
      </w:r>
    </w:p>
    <w:bookmarkEnd w:id="257"/>
    <w:bookmarkStart w:name="z267" w:id="258"/>
    <w:p>
      <w:pPr>
        <w:spacing w:after="0"/>
        <w:ind w:left="0"/>
        <w:jc w:val="both"/>
      </w:pPr>
      <w:r>
        <w:rPr>
          <w:rFonts w:ascii="Times New Roman"/>
          <w:b w:val="false"/>
          <w:i w:val="false"/>
          <w:color w:val="000000"/>
          <w:sz w:val="28"/>
        </w:rPr>
        <w:t>
      Сайлау учаскесінің орталығы: Тараз қаласы, Жалпақтөбе алабы, Жалпақтөбе көшесі 161Д, "Тараз қаласы әкімдігінің мәдениет және тілдерді дамыту бөлімінің "Ықылас Дүкенұлы атындағы "Қалалық мәдениет үйі" мемлекеттік коммуналдық қазыналық кәсіпорнының Жалпақтөбе алабындағы Шәмші Қалдаяқов атындағы мәдениет үйі ғимараты.</w:t>
      </w:r>
    </w:p>
    <w:bookmarkEnd w:id="258"/>
    <w:bookmarkStart w:name="z268" w:id="259"/>
    <w:p>
      <w:pPr>
        <w:spacing w:after="0"/>
        <w:ind w:left="0"/>
        <w:jc w:val="both"/>
      </w:pPr>
      <w:r>
        <w:rPr>
          <w:rFonts w:ascii="Times New Roman"/>
          <w:b w:val="false"/>
          <w:i w:val="false"/>
          <w:color w:val="000000"/>
          <w:sz w:val="28"/>
        </w:rPr>
        <w:t>
      Сайлау учаскесiнiң шекарасы: Тараз қаласы: Жалпақтөбе алабы:</w:t>
      </w:r>
    </w:p>
    <w:bookmarkEnd w:id="259"/>
    <w:bookmarkStart w:name="z269" w:id="260"/>
    <w:p>
      <w:pPr>
        <w:spacing w:after="0"/>
        <w:ind w:left="0"/>
        <w:jc w:val="both"/>
      </w:pPr>
      <w:r>
        <w:rPr>
          <w:rFonts w:ascii="Times New Roman"/>
          <w:b w:val="false"/>
          <w:i w:val="false"/>
          <w:color w:val="000000"/>
          <w:sz w:val="28"/>
        </w:rPr>
        <w:t>
      Жалпақтөбе көшесінің 2-332 (жұп сан жағы) үйлері,</w:t>
      </w:r>
    </w:p>
    <w:bookmarkEnd w:id="260"/>
    <w:bookmarkStart w:name="z270" w:id="261"/>
    <w:p>
      <w:pPr>
        <w:spacing w:after="0"/>
        <w:ind w:left="0"/>
        <w:jc w:val="both"/>
      </w:pPr>
      <w:r>
        <w:rPr>
          <w:rFonts w:ascii="Times New Roman"/>
          <w:b w:val="false"/>
          <w:i w:val="false"/>
          <w:color w:val="000000"/>
          <w:sz w:val="28"/>
        </w:rPr>
        <w:t>
      Тараз көшесінің үйлері,</w:t>
      </w:r>
    </w:p>
    <w:bookmarkEnd w:id="261"/>
    <w:bookmarkStart w:name="z271" w:id="262"/>
    <w:p>
      <w:pPr>
        <w:spacing w:after="0"/>
        <w:ind w:left="0"/>
        <w:jc w:val="both"/>
      </w:pPr>
      <w:r>
        <w:rPr>
          <w:rFonts w:ascii="Times New Roman"/>
          <w:b w:val="false"/>
          <w:i w:val="false"/>
          <w:color w:val="000000"/>
          <w:sz w:val="28"/>
        </w:rPr>
        <w:t>
      Шәмші Қалдаяқов көшесінің үйлері,</w:t>
      </w:r>
    </w:p>
    <w:bookmarkEnd w:id="262"/>
    <w:bookmarkStart w:name="z272" w:id="263"/>
    <w:p>
      <w:pPr>
        <w:spacing w:after="0"/>
        <w:ind w:left="0"/>
        <w:jc w:val="both"/>
      </w:pPr>
      <w:r>
        <w:rPr>
          <w:rFonts w:ascii="Times New Roman"/>
          <w:b w:val="false"/>
          <w:i w:val="false"/>
          <w:color w:val="000000"/>
          <w:sz w:val="28"/>
        </w:rPr>
        <w:t>
      Ақыртас көшесінің үйлері,</w:t>
      </w:r>
    </w:p>
    <w:bookmarkEnd w:id="263"/>
    <w:bookmarkStart w:name="z273" w:id="264"/>
    <w:p>
      <w:pPr>
        <w:spacing w:after="0"/>
        <w:ind w:left="0"/>
        <w:jc w:val="both"/>
      </w:pPr>
      <w:r>
        <w:rPr>
          <w:rFonts w:ascii="Times New Roman"/>
          <w:b w:val="false"/>
          <w:i w:val="false"/>
          <w:color w:val="000000"/>
          <w:sz w:val="28"/>
        </w:rPr>
        <w:t>
      Патыш Юнусова көшесінің үйлері,</w:t>
      </w:r>
    </w:p>
    <w:bookmarkEnd w:id="264"/>
    <w:bookmarkStart w:name="z274" w:id="265"/>
    <w:p>
      <w:pPr>
        <w:spacing w:after="0"/>
        <w:ind w:left="0"/>
        <w:jc w:val="both"/>
      </w:pPr>
      <w:r>
        <w:rPr>
          <w:rFonts w:ascii="Times New Roman"/>
          <w:b w:val="false"/>
          <w:i w:val="false"/>
          <w:color w:val="000000"/>
          <w:sz w:val="28"/>
        </w:rPr>
        <w:t>
      Мұхтар Әуезов көшесінің үйлері,</w:t>
      </w:r>
    </w:p>
    <w:bookmarkEnd w:id="265"/>
    <w:bookmarkStart w:name="z275" w:id="266"/>
    <w:p>
      <w:pPr>
        <w:spacing w:after="0"/>
        <w:ind w:left="0"/>
        <w:jc w:val="both"/>
      </w:pPr>
      <w:r>
        <w:rPr>
          <w:rFonts w:ascii="Times New Roman"/>
          <w:b w:val="false"/>
          <w:i w:val="false"/>
          <w:color w:val="000000"/>
          <w:sz w:val="28"/>
        </w:rPr>
        <w:t>
      Манзус Ванахун көшесінің үйлері,</w:t>
      </w:r>
    </w:p>
    <w:bookmarkEnd w:id="266"/>
    <w:bookmarkStart w:name="z276" w:id="267"/>
    <w:p>
      <w:pPr>
        <w:spacing w:after="0"/>
        <w:ind w:left="0"/>
        <w:jc w:val="both"/>
      </w:pPr>
      <w:r>
        <w:rPr>
          <w:rFonts w:ascii="Times New Roman"/>
          <w:b w:val="false"/>
          <w:i w:val="false"/>
          <w:color w:val="000000"/>
          <w:sz w:val="28"/>
        </w:rPr>
        <w:t>
      Дінмұхамед Қонаев көшесінің үйлері,</w:t>
      </w:r>
    </w:p>
    <w:bookmarkEnd w:id="267"/>
    <w:bookmarkStart w:name="z277" w:id="268"/>
    <w:p>
      <w:pPr>
        <w:spacing w:after="0"/>
        <w:ind w:left="0"/>
        <w:jc w:val="both"/>
      </w:pPr>
      <w:r>
        <w:rPr>
          <w:rFonts w:ascii="Times New Roman"/>
          <w:b w:val="false"/>
          <w:i w:val="false"/>
          <w:color w:val="000000"/>
          <w:sz w:val="28"/>
        </w:rPr>
        <w:t>
      Дагир Джапаров көшесінің үйлері,</w:t>
      </w:r>
    </w:p>
    <w:bookmarkEnd w:id="268"/>
    <w:bookmarkStart w:name="z278" w:id="269"/>
    <w:p>
      <w:pPr>
        <w:spacing w:after="0"/>
        <w:ind w:left="0"/>
        <w:jc w:val="both"/>
      </w:pPr>
      <w:r>
        <w:rPr>
          <w:rFonts w:ascii="Times New Roman"/>
          <w:b w:val="false"/>
          <w:i w:val="false"/>
          <w:color w:val="000000"/>
          <w:sz w:val="28"/>
        </w:rPr>
        <w:t>
      Дауыт Абдуллаев көшесінің үйлері,</w:t>
      </w:r>
    </w:p>
    <w:bookmarkEnd w:id="269"/>
    <w:bookmarkStart w:name="z279" w:id="270"/>
    <w:p>
      <w:pPr>
        <w:spacing w:after="0"/>
        <w:ind w:left="0"/>
        <w:jc w:val="both"/>
      </w:pPr>
      <w:r>
        <w:rPr>
          <w:rFonts w:ascii="Times New Roman"/>
          <w:b w:val="false"/>
          <w:i w:val="false"/>
          <w:color w:val="000000"/>
          <w:sz w:val="28"/>
        </w:rPr>
        <w:t>
      Ма-Да-Жын көшесінің үйлері,</w:t>
      </w:r>
    </w:p>
    <w:bookmarkEnd w:id="270"/>
    <w:bookmarkStart w:name="z280" w:id="271"/>
    <w:p>
      <w:pPr>
        <w:spacing w:after="0"/>
        <w:ind w:left="0"/>
        <w:jc w:val="both"/>
      </w:pPr>
      <w:r>
        <w:rPr>
          <w:rFonts w:ascii="Times New Roman"/>
          <w:b w:val="false"/>
          <w:i w:val="false"/>
          <w:color w:val="000000"/>
          <w:sz w:val="28"/>
        </w:rPr>
        <w:t>
      Карим Мусин көшесінің үйлері,</w:t>
      </w:r>
    </w:p>
    <w:bookmarkEnd w:id="271"/>
    <w:bookmarkStart w:name="z281" w:id="272"/>
    <w:p>
      <w:pPr>
        <w:spacing w:after="0"/>
        <w:ind w:left="0"/>
        <w:jc w:val="both"/>
      </w:pPr>
      <w:r>
        <w:rPr>
          <w:rFonts w:ascii="Times New Roman"/>
          <w:b w:val="false"/>
          <w:i w:val="false"/>
          <w:color w:val="000000"/>
          <w:sz w:val="28"/>
        </w:rPr>
        <w:t>
      Махмут Аширов көшесінің үйлері,</w:t>
      </w:r>
    </w:p>
    <w:bookmarkEnd w:id="272"/>
    <w:bookmarkStart w:name="z282" w:id="273"/>
    <w:p>
      <w:pPr>
        <w:spacing w:after="0"/>
        <w:ind w:left="0"/>
        <w:jc w:val="both"/>
      </w:pPr>
      <w:r>
        <w:rPr>
          <w:rFonts w:ascii="Times New Roman"/>
          <w:b w:val="false"/>
          <w:i w:val="false"/>
          <w:color w:val="000000"/>
          <w:sz w:val="28"/>
        </w:rPr>
        <w:t>
      Талас көшесінің үйлері,</w:t>
      </w:r>
    </w:p>
    <w:bookmarkEnd w:id="273"/>
    <w:bookmarkStart w:name="z283" w:id="274"/>
    <w:p>
      <w:pPr>
        <w:spacing w:after="0"/>
        <w:ind w:left="0"/>
        <w:jc w:val="both"/>
      </w:pPr>
      <w:r>
        <w:rPr>
          <w:rFonts w:ascii="Times New Roman"/>
          <w:b w:val="false"/>
          <w:i w:val="false"/>
          <w:color w:val="000000"/>
          <w:sz w:val="28"/>
        </w:rPr>
        <w:t>
      Қыршынды учаскесінің үйлері.</w:t>
      </w:r>
    </w:p>
    <w:bookmarkEnd w:id="274"/>
    <w:bookmarkStart w:name="z284" w:id="275"/>
    <w:p>
      <w:pPr>
        <w:spacing w:after="0"/>
        <w:ind w:left="0"/>
        <w:jc w:val="both"/>
      </w:pPr>
      <w:r>
        <w:rPr>
          <w:rFonts w:ascii="Times New Roman"/>
          <w:b w:val="false"/>
          <w:i w:val="false"/>
          <w:color w:val="000000"/>
          <w:sz w:val="28"/>
        </w:rPr>
        <w:t>
      № 507 сайлау учаскесі</w:t>
      </w:r>
    </w:p>
    <w:bookmarkEnd w:id="275"/>
    <w:bookmarkStart w:name="z285" w:id="276"/>
    <w:p>
      <w:pPr>
        <w:spacing w:after="0"/>
        <w:ind w:left="0"/>
        <w:jc w:val="both"/>
      </w:pPr>
      <w:r>
        <w:rPr>
          <w:rFonts w:ascii="Times New Roman"/>
          <w:b w:val="false"/>
          <w:i w:val="false"/>
          <w:color w:val="000000"/>
          <w:sz w:val="28"/>
        </w:rPr>
        <w:t>
      Сайлау учаскесінің орталығы: Тараз қаласы, Бектөбе алабы, Жамбыл көшесі 119, "Жамбыл облысы әкімдігінің білім басқармасы Тараз қаласының білім бөлімінің Амангелді атындағы орта мектебі" коммуналдық мемлекеттік мекемесінің ғимараты.</w:t>
      </w:r>
    </w:p>
    <w:bookmarkEnd w:id="276"/>
    <w:bookmarkStart w:name="z286" w:id="277"/>
    <w:p>
      <w:pPr>
        <w:spacing w:after="0"/>
        <w:ind w:left="0"/>
        <w:jc w:val="both"/>
      </w:pPr>
      <w:r>
        <w:rPr>
          <w:rFonts w:ascii="Times New Roman"/>
          <w:b w:val="false"/>
          <w:i w:val="false"/>
          <w:color w:val="000000"/>
          <w:sz w:val="28"/>
        </w:rPr>
        <w:t>
      Сайлау учаскесiнiң шекарасы: Тараз қаласы: Бектөбе алабы:</w:t>
      </w:r>
    </w:p>
    <w:bookmarkEnd w:id="277"/>
    <w:bookmarkStart w:name="z287" w:id="278"/>
    <w:p>
      <w:pPr>
        <w:spacing w:after="0"/>
        <w:ind w:left="0"/>
        <w:jc w:val="both"/>
      </w:pPr>
      <w:r>
        <w:rPr>
          <w:rFonts w:ascii="Times New Roman"/>
          <w:b w:val="false"/>
          <w:i w:val="false"/>
          <w:color w:val="000000"/>
          <w:sz w:val="28"/>
        </w:rPr>
        <w:t>
      Жамбыл көшесінің 1-73 (тақ сан жағы), 2-90 (жұп сан жағы) үйлері,</w:t>
      </w:r>
    </w:p>
    <w:bookmarkEnd w:id="278"/>
    <w:bookmarkStart w:name="z288" w:id="279"/>
    <w:p>
      <w:pPr>
        <w:spacing w:after="0"/>
        <w:ind w:left="0"/>
        <w:jc w:val="both"/>
      </w:pPr>
      <w:r>
        <w:rPr>
          <w:rFonts w:ascii="Times New Roman"/>
          <w:b w:val="false"/>
          <w:i w:val="false"/>
          <w:color w:val="000000"/>
          <w:sz w:val="28"/>
        </w:rPr>
        <w:t>
      Қылышбай көшесінің үйлері,</w:t>
      </w:r>
    </w:p>
    <w:bookmarkEnd w:id="279"/>
    <w:bookmarkStart w:name="z289" w:id="280"/>
    <w:p>
      <w:pPr>
        <w:spacing w:after="0"/>
        <w:ind w:left="0"/>
        <w:jc w:val="both"/>
      </w:pPr>
      <w:r>
        <w:rPr>
          <w:rFonts w:ascii="Times New Roman"/>
          <w:b w:val="false"/>
          <w:i w:val="false"/>
          <w:color w:val="000000"/>
          <w:sz w:val="28"/>
        </w:rPr>
        <w:t>
      Жайлау көшесінің үйлері,</w:t>
      </w:r>
    </w:p>
    <w:bookmarkEnd w:id="280"/>
    <w:bookmarkStart w:name="z290" w:id="281"/>
    <w:p>
      <w:pPr>
        <w:spacing w:after="0"/>
        <w:ind w:left="0"/>
        <w:jc w:val="both"/>
      </w:pPr>
      <w:r>
        <w:rPr>
          <w:rFonts w:ascii="Times New Roman"/>
          <w:b w:val="false"/>
          <w:i w:val="false"/>
          <w:color w:val="000000"/>
          <w:sz w:val="28"/>
        </w:rPr>
        <w:t>
      Жайлау 2-тұйық көшесінің үйлері,</w:t>
      </w:r>
    </w:p>
    <w:bookmarkEnd w:id="281"/>
    <w:bookmarkStart w:name="z291" w:id="282"/>
    <w:p>
      <w:pPr>
        <w:spacing w:after="0"/>
        <w:ind w:left="0"/>
        <w:jc w:val="both"/>
      </w:pPr>
      <w:r>
        <w:rPr>
          <w:rFonts w:ascii="Times New Roman"/>
          <w:b w:val="false"/>
          <w:i w:val="false"/>
          <w:color w:val="000000"/>
          <w:sz w:val="28"/>
        </w:rPr>
        <w:t>
      Сығанақ көшесінің үйлері,</w:t>
      </w:r>
    </w:p>
    <w:bookmarkEnd w:id="282"/>
    <w:bookmarkStart w:name="z292" w:id="283"/>
    <w:p>
      <w:pPr>
        <w:spacing w:after="0"/>
        <w:ind w:left="0"/>
        <w:jc w:val="both"/>
      </w:pPr>
      <w:r>
        <w:rPr>
          <w:rFonts w:ascii="Times New Roman"/>
          <w:b w:val="false"/>
          <w:i w:val="false"/>
          <w:color w:val="000000"/>
          <w:sz w:val="28"/>
        </w:rPr>
        <w:t>
      Керей хан көшесінің үйлері,</w:t>
      </w:r>
    </w:p>
    <w:bookmarkEnd w:id="283"/>
    <w:bookmarkStart w:name="z293" w:id="284"/>
    <w:p>
      <w:pPr>
        <w:spacing w:after="0"/>
        <w:ind w:left="0"/>
        <w:jc w:val="both"/>
      </w:pPr>
      <w:r>
        <w:rPr>
          <w:rFonts w:ascii="Times New Roman"/>
          <w:b w:val="false"/>
          <w:i w:val="false"/>
          <w:color w:val="000000"/>
          <w:sz w:val="28"/>
        </w:rPr>
        <w:t>
      Міржақып Дулатов көшесінің үйлері,</w:t>
      </w:r>
    </w:p>
    <w:bookmarkEnd w:id="284"/>
    <w:bookmarkStart w:name="z294" w:id="285"/>
    <w:p>
      <w:pPr>
        <w:spacing w:after="0"/>
        <w:ind w:left="0"/>
        <w:jc w:val="both"/>
      </w:pPr>
      <w:r>
        <w:rPr>
          <w:rFonts w:ascii="Times New Roman"/>
          <w:b w:val="false"/>
          <w:i w:val="false"/>
          <w:color w:val="000000"/>
          <w:sz w:val="28"/>
        </w:rPr>
        <w:t>
      Ақмешіт көшесінің үйлері,</w:t>
      </w:r>
    </w:p>
    <w:bookmarkEnd w:id="285"/>
    <w:bookmarkStart w:name="z295" w:id="286"/>
    <w:p>
      <w:pPr>
        <w:spacing w:after="0"/>
        <w:ind w:left="0"/>
        <w:jc w:val="both"/>
      </w:pPr>
      <w:r>
        <w:rPr>
          <w:rFonts w:ascii="Times New Roman"/>
          <w:b w:val="false"/>
          <w:i w:val="false"/>
          <w:color w:val="000000"/>
          <w:sz w:val="28"/>
        </w:rPr>
        <w:t>
      Бәйтерек көшесінің үйлері,</w:t>
      </w:r>
    </w:p>
    <w:bookmarkEnd w:id="286"/>
    <w:bookmarkStart w:name="z296" w:id="287"/>
    <w:p>
      <w:pPr>
        <w:spacing w:after="0"/>
        <w:ind w:left="0"/>
        <w:jc w:val="both"/>
      </w:pPr>
      <w:r>
        <w:rPr>
          <w:rFonts w:ascii="Times New Roman"/>
          <w:b w:val="false"/>
          <w:i w:val="false"/>
          <w:color w:val="000000"/>
          <w:sz w:val="28"/>
        </w:rPr>
        <w:t>
      Алатау көшесінің үйлері,</w:t>
      </w:r>
    </w:p>
    <w:bookmarkEnd w:id="287"/>
    <w:bookmarkStart w:name="z297" w:id="288"/>
    <w:p>
      <w:pPr>
        <w:spacing w:after="0"/>
        <w:ind w:left="0"/>
        <w:jc w:val="both"/>
      </w:pPr>
      <w:r>
        <w:rPr>
          <w:rFonts w:ascii="Times New Roman"/>
          <w:b w:val="false"/>
          <w:i w:val="false"/>
          <w:color w:val="000000"/>
          <w:sz w:val="28"/>
        </w:rPr>
        <w:t>
      Бескен Абдраимов көшесінің үйлері,</w:t>
      </w:r>
    </w:p>
    <w:bookmarkEnd w:id="288"/>
    <w:bookmarkStart w:name="z298" w:id="289"/>
    <w:p>
      <w:pPr>
        <w:spacing w:after="0"/>
        <w:ind w:left="0"/>
        <w:jc w:val="both"/>
      </w:pPr>
      <w:r>
        <w:rPr>
          <w:rFonts w:ascii="Times New Roman"/>
          <w:b w:val="false"/>
          <w:i w:val="false"/>
          <w:color w:val="000000"/>
          <w:sz w:val="28"/>
        </w:rPr>
        <w:t>
      Нарбай Оразбекұлы көшесінің үйлері,</w:t>
      </w:r>
    </w:p>
    <w:bookmarkEnd w:id="289"/>
    <w:bookmarkStart w:name="z299" w:id="290"/>
    <w:p>
      <w:pPr>
        <w:spacing w:after="0"/>
        <w:ind w:left="0"/>
        <w:jc w:val="both"/>
      </w:pPr>
      <w:r>
        <w:rPr>
          <w:rFonts w:ascii="Times New Roman"/>
          <w:b w:val="false"/>
          <w:i w:val="false"/>
          <w:color w:val="000000"/>
          <w:sz w:val="28"/>
        </w:rPr>
        <w:t>
      Пірәлі Жолшыбеков көшесінің үйлері,</w:t>
      </w:r>
    </w:p>
    <w:bookmarkEnd w:id="290"/>
    <w:bookmarkStart w:name="z300" w:id="291"/>
    <w:p>
      <w:pPr>
        <w:spacing w:after="0"/>
        <w:ind w:left="0"/>
        <w:jc w:val="both"/>
      </w:pPr>
      <w:r>
        <w:rPr>
          <w:rFonts w:ascii="Times New Roman"/>
          <w:b w:val="false"/>
          <w:i w:val="false"/>
          <w:color w:val="000000"/>
          <w:sz w:val="28"/>
        </w:rPr>
        <w:t>
      Сағынбек Юсупов көшесінің үйлері,</w:t>
      </w:r>
    </w:p>
    <w:bookmarkEnd w:id="291"/>
    <w:bookmarkStart w:name="z301" w:id="292"/>
    <w:p>
      <w:pPr>
        <w:spacing w:after="0"/>
        <w:ind w:left="0"/>
        <w:jc w:val="both"/>
      </w:pPr>
      <w:r>
        <w:rPr>
          <w:rFonts w:ascii="Times New Roman"/>
          <w:b w:val="false"/>
          <w:i w:val="false"/>
          <w:color w:val="000000"/>
          <w:sz w:val="28"/>
        </w:rPr>
        <w:t>
      Хамит Ерғалиев көшесінің үйлері,</w:t>
      </w:r>
    </w:p>
    <w:bookmarkEnd w:id="292"/>
    <w:bookmarkStart w:name="z302" w:id="293"/>
    <w:p>
      <w:pPr>
        <w:spacing w:after="0"/>
        <w:ind w:left="0"/>
        <w:jc w:val="both"/>
      </w:pPr>
      <w:r>
        <w:rPr>
          <w:rFonts w:ascii="Times New Roman"/>
          <w:b w:val="false"/>
          <w:i w:val="false"/>
          <w:color w:val="000000"/>
          <w:sz w:val="28"/>
        </w:rPr>
        <w:t>
      Баласағұн көшесінің үйлері,</w:t>
      </w:r>
    </w:p>
    <w:bookmarkEnd w:id="293"/>
    <w:bookmarkStart w:name="z303" w:id="294"/>
    <w:p>
      <w:pPr>
        <w:spacing w:after="0"/>
        <w:ind w:left="0"/>
        <w:jc w:val="both"/>
      </w:pPr>
      <w:r>
        <w:rPr>
          <w:rFonts w:ascii="Times New Roman"/>
          <w:b w:val="false"/>
          <w:i w:val="false"/>
          <w:color w:val="000000"/>
          <w:sz w:val="28"/>
        </w:rPr>
        <w:t>
      Бектұрсын Құлжабаев көшесінің үйлері,</w:t>
      </w:r>
    </w:p>
    <w:bookmarkEnd w:id="294"/>
    <w:bookmarkStart w:name="z304" w:id="295"/>
    <w:p>
      <w:pPr>
        <w:spacing w:after="0"/>
        <w:ind w:left="0"/>
        <w:jc w:val="both"/>
      </w:pPr>
      <w:r>
        <w:rPr>
          <w:rFonts w:ascii="Times New Roman"/>
          <w:b w:val="false"/>
          <w:i w:val="false"/>
          <w:color w:val="000000"/>
          <w:sz w:val="28"/>
        </w:rPr>
        <w:t>
      Жайық көшесінің үйлері,</w:t>
      </w:r>
    </w:p>
    <w:bookmarkEnd w:id="295"/>
    <w:bookmarkStart w:name="z305" w:id="296"/>
    <w:p>
      <w:pPr>
        <w:spacing w:after="0"/>
        <w:ind w:left="0"/>
        <w:jc w:val="both"/>
      </w:pPr>
      <w:r>
        <w:rPr>
          <w:rFonts w:ascii="Times New Roman"/>
          <w:b w:val="false"/>
          <w:i w:val="false"/>
          <w:color w:val="000000"/>
          <w:sz w:val="28"/>
        </w:rPr>
        <w:t>
      Ақыртас көшесінің үйлері,</w:t>
      </w:r>
    </w:p>
    <w:bookmarkEnd w:id="296"/>
    <w:bookmarkStart w:name="z306" w:id="297"/>
    <w:p>
      <w:pPr>
        <w:spacing w:after="0"/>
        <w:ind w:left="0"/>
        <w:jc w:val="both"/>
      </w:pPr>
      <w:r>
        <w:rPr>
          <w:rFonts w:ascii="Times New Roman"/>
          <w:b w:val="false"/>
          <w:i w:val="false"/>
          <w:color w:val="000000"/>
          <w:sz w:val="28"/>
        </w:rPr>
        <w:t>
      Ахмет Байтұрсынов көшесінің үйлері,</w:t>
      </w:r>
    </w:p>
    <w:bookmarkEnd w:id="297"/>
    <w:bookmarkStart w:name="z307" w:id="298"/>
    <w:p>
      <w:pPr>
        <w:spacing w:after="0"/>
        <w:ind w:left="0"/>
        <w:jc w:val="both"/>
      </w:pPr>
      <w:r>
        <w:rPr>
          <w:rFonts w:ascii="Times New Roman"/>
          <w:b w:val="false"/>
          <w:i w:val="false"/>
          <w:color w:val="000000"/>
          <w:sz w:val="28"/>
        </w:rPr>
        <w:t>
      Аңырақай көшесінің үйлері,</w:t>
      </w:r>
    </w:p>
    <w:bookmarkEnd w:id="298"/>
    <w:bookmarkStart w:name="z308" w:id="299"/>
    <w:p>
      <w:pPr>
        <w:spacing w:after="0"/>
        <w:ind w:left="0"/>
        <w:jc w:val="both"/>
      </w:pPr>
      <w:r>
        <w:rPr>
          <w:rFonts w:ascii="Times New Roman"/>
          <w:b w:val="false"/>
          <w:i w:val="false"/>
          <w:color w:val="000000"/>
          <w:sz w:val="28"/>
        </w:rPr>
        <w:t>
      Көктем көшесінің үйлері,</w:t>
      </w:r>
    </w:p>
    <w:bookmarkEnd w:id="299"/>
    <w:bookmarkStart w:name="z309" w:id="300"/>
    <w:p>
      <w:pPr>
        <w:spacing w:after="0"/>
        <w:ind w:left="0"/>
        <w:jc w:val="both"/>
      </w:pPr>
      <w:r>
        <w:rPr>
          <w:rFonts w:ascii="Times New Roman"/>
          <w:b w:val="false"/>
          <w:i w:val="false"/>
          <w:color w:val="000000"/>
          <w:sz w:val="28"/>
        </w:rPr>
        <w:t>
      Көктем 4-тұйық көшесінің үйлері,</w:t>
      </w:r>
    </w:p>
    <w:bookmarkEnd w:id="300"/>
    <w:bookmarkStart w:name="z310" w:id="301"/>
    <w:p>
      <w:pPr>
        <w:spacing w:after="0"/>
        <w:ind w:left="0"/>
        <w:jc w:val="both"/>
      </w:pPr>
      <w:r>
        <w:rPr>
          <w:rFonts w:ascii="Times New Roman"/>
          <w:b w:val="false"/>
          <w:i w:val="false"/>
          <w:color w:val="000000"/>
          <w:sz w:val="28"/>
        </w:rPr>
        <w:t>
      Бескен Абдраимов тұйық көшесінің үйлері,</w:t>
      </w:r>
    </w:p>
    <w:bookmarkEnd w:id="301"/>
    <w:bookmarkStart w:name="z311" w:id="302"/>
    <w:p>
      <w:pPr>
        <w:spacing w:after="0"/>
        <w:ind w:left="0"/>
        <w:jc w:val="both"/>
      </w:pPr>
      <w:r>
        <w:rPr>
          <w:rFonts w:ascii="Times New Roman"/>
          <w:b w:val="false"/>
          <w:i w:val="false"/>
          <w:color w:val="000000"/>
          <w:sz w:val="28"/>
        </w:rPr>
        <w:t>
      Сарайшық көшесінің үйлері,</w:t>
      </w:r>
    </w:p>
    <w:bookmarkEnd w:id="302"/>
    <w:bookmarkStart w:name="z312" w:id="303"/>
    <w:p>
      <w:pPr>
        <w:spacing w:after="0"/>
        <w:ind w:left="0"/>
        <w:jc w:val="both"/>
      </w:pPr>
      <w:r>
        <w:rPr>
          <w:rFonts w:ascii="Times New Roman"/>
          <w:b w:val="false"/>
          <w:i w:val="false"/>
          <w:color w:val="000000"/>
          <w:sz w:val="28"/>
        </w:rPr>
        <w:t>
      Қожа Ахмет Яссауи көшесінің үйлері,</w:t>
      </w:r>
    </w:p>
    <w:bookmarkEnd w:id="303"/>
    <w:bookmarkStart w:name="z313" w:id="304"/>
    <w:p>
      <w:pPr>
        <w:spacing w:after="0"/>
        <w:ind w:left="0"/>
        <w:jc w:val="both"/>
      </w:pPr>
      <w:r>
        <w:rPr>
          <w:rFonts w:ascii="Times New Roman"/>
          <w:b w:val="false"/>
          <w:i w:val="false"/>
          <w:color w:val="000000"/>
          <w:sz w:val="28"/>
        </w:rPr>
        <w:t>
      Тараз көшесінің үйлері,</w:t>
      </w:r>
    </w:p>
    <w:bookmarkEnd w:id="304"/>
    <w:bookmarkStart w:name="z314" w:id="305"/>
    <w:p>
      <w:pPr>
        <w:spacing w:after="0"/>
        <w:ind w:left="0"/>
        <w:jc w:val="both"/>
      </w:pPr>
      <w:r>
        <w:rPr>
          <w:rFonts w:ascii="Times New Roman"/>
          <w:b w:val="false"/>
          <w:i w:val="false"/>
          <w:color w:val="000000"/>
          <w:sz w:val="28"/>
        </w:rPr>
        <w:t>
      Әлихан Бөкейхан көшесінің үйлері,</w:t>
      </w:r>
    </w:p>
    <w:bookmarkEnd w:id="305"/>
    <w:bookmarkStart w:name="z315" w:id="306"/>
    <w:p>
      <w:pPr>
        <w:spacing w:after="0"/>
        <w:ind w:left="0"/>
        <w:jc w:val="both"/>
      </w:pPr>
      <w:r>
        <w:rPr>
          <w:rFonts w:ascii="Times New Roman"/>
          <w:b w:val="false"/>
          <w:i w:val="false"/>
          <w:color w:val="000000"/>
          <w:sz w:val="28"/>
        </w:rPr>
        <w:t>
      Көктөбе көшесінің үйлері,</w:t>
      </w:r>
    </w:p>
    <w:bookmarkEnd w:id="306"/>
    <w:bookmarkStart w:name="z316" w:id="307"/>
    <w:p>
      <w:pPr>
        <w:spacing w:after="0"/>
        <w:ind w:left="0"/>
        <w:jc w:val="both"/>
      </w:pPr>
      <w:r>
        <w:rPr>
          <w:rFonts w:ascii="Times New Roman"/>
          <w:b w:val="false"/>
          <w:i w:val="false"/>
          <w:color w:val="000000"/>
          <w:sz w:val="28"/>
        </w:rPr>
        <w:t>
      Жаңа Құрылыс-1, 2, 3, 4, 5, 6 көшелерінің үйлері.".</w:t>
      </w:r>
    </w:p>
    <w:bookmarkEnd w:id="307"/>
    <w:bookmarkStart w:name="z317" w:id="308"/>
    <w:p>
      <w:pPr>
        <w:spacing w:after="0"/>
        <w:ind w:left="0"/>
        <w:jc w:val="both"/>
      </w:pPr>
      <w:r>
        <w:rPr>
          <w:rFonts w:ascii="Times New Roman"/>
          <w:b w:val="false"/>
          <w:i w:val="false"/>
          <w:color w:val="000000"/>
          <w:sz w:val="28"/>
        </w:rPr>
        <w:t>
      2. Осы шешімнің орындалуын бақылау Тараз қаласы әкімі аппаратының басшысына жүктелсін.</w:t>
      </w:r>
    </w:p>
    <w:bookmarkEnd w:id="308"/>
    <w:bookmarkStart w:name="z318" w:id="309"/>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оның алғашқы ресми жарияланған күнінен бастап қолданысқа енгізіледі.</w:t>
      </w:r>
    </w:p>
    <w:bookmarkEnd w:id="30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20" w:id="310"/>
    <w:p>
      <w:pPr>
        <w:spacing w:after="0"/>
        <w:ind w:left="0"/>
        <w:jc w:val="both"/>
      </w:pPr>
      <w:r>
        <w:rPr>
          <w:rFonts w:ascii="Times New Roman"/>
          <w:b w:val="false"/>
          <w:i w:val="false"/>
          <w:color w:val="000000"/>
          <w:sz w:val="28"/>
        </w:rPr>
        <w:t>
      "КЕЛІСІЛДІ"</w:t>
      </w:r>
    </w:p>
    <w:bookmarkEnd w:id="310"/>
    <w:bookmarkStart w:name="z321" w:id="311"/>
    <w:p>
      <w:pPr>
        <w:spacing w:after="0"/>
        <w:ind w:left="0"/>
        <w:jc w:val="both"/>
      </w:pPr>
      <w:r>
        <w:rPr>
          <w:rFonts w:ascii="Times New Roman"/>
          <w:b w:val="false"/>
          <w:i w:val="false"/>
          <w:color w:val="000000"/>
          <w:sz w:val="28"/>
        </w:rPr>
        <w:t xml:space="preserve">
      Тараз қалалық аумақтық </w:t>
      </w:r>
    </w:p>
    <w:bookmarkEnd w:id="311"/>
    <w:bookmarkStart w:name="z322" w:id="312"/>
    <w:p>
      <w:pPr>
        <w:spacing w:after="0"/>
        <w:ind w:left="0"/>
        <w:jc w:val="both"/>
      </w:pPr>
      <w:r>
        <w:rPr>
          <w:rFonts w:ascii="Times New Roman"/>
          <w:b w:val="false"/>
          <w:i w:val="false"/>
          <w:color w:val="000000"/>
          <w:sz w:val="28"/>
        </w:rPr>
        <w:t>
      сайлау комиссиясы</w:t>
      </w:r>
    </w:p>
    <w:bookmarkEnd w:id="3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