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822" w14:textId="2b48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 мен багажды қалалық қатынастарда автомобильмен тұрақты тасымалдауға сараланатын тарифті белгілеу туралы" Тараз қаласы әкімдігінің 2020 жылғы 15 шілдедегі № 2107 қаулысына өзгеріс енгізу туралы" Тараз қаласы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2025 жылғы 26 ақпандағы № 480 қаулысы. Жамбыл облысы Әділет департаментінде 2025 жылғы 27 ақпанда № 5260-08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 мен багажды қалалық қатынастарда автомобильмен тұрақты тасымалдауға сараланатын тарифті белгілеу туралы" Тараз қаласы әкімдігінің 2020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4685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Тараз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жол жүру картасы немесе электрондық төлемнің қосымша қызметтері арқылы қолма-қол ақшасыз жол ақысын төлеу кезінде - 100 (жүз)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- 130 (жүз отыз) теңге.".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төрағасы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К.Олжабай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________2025 жыл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