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17ef" w14:textId="e341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бойынша кен іздеушілікке арналған аумақтарды айқындау туралы" Жамбыл облысы әкімдігінің 2018 жылғы 24 желтоқсандағы № 266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2025 жылғы 13 мамырдағы № 109 қаулысы. Жамбыл облысы Әділет департаментінде 2025 жылғы 14 мамырда № 5278-08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бойынша кен іздеушілікке арналған аумақтарды айқындау туралы" Жамбыл облысы әкімдігінің 2018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4067 болып тіркелген) мынадай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"Жамбыл облысы бойынша кен іздеушілікке арналған аумақтар"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13, 14, 15, 16, 17 - жолдарымен толықтырылсын: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Южный-2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Қарашев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Жамбыл облысы әкімінің жетекшілік ететін орынбасарына жүктелсін.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әкімі       Е. Карашукеев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Қазақстан Республикасы Экология, 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геология және табиғи ресурстар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Геология комитетінің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"Оңтүстiкқазжерқойнауы" Оңтүстiк Қазақстан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өңiраралық геология және жер қойнауын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 департаментi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Қазақстан Республикасы Экология, 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геология және табиғи ресурстар министрлігі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Экологиялық реттеу және бақылау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Жамбыл облысы бойынша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департаменті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