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a69b" w14:textId="fc0a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тыңайтқыштарға (органикалық тыңайтқыштарды қоспағанда) арналған субсидиялардың тізбесі мен нормаларын бекіту туралы</w:t>
      </w:r>
    </w:p>
    <w:p>
      <w:pPr>
        <w:spacing w:after="0"/>
        <w:ind w:left="0"/>
        <w:jc w:val="both"/>
      </w:pPr>
      <w:r>
        <w:rPr>
          <w:rFonts w:ascii="Times New Roman"/>
          <w:b w:val="false"/>
          <w:i w:val="false"/>
          <w:color w:val="000000"/>
          <w:sz w:val="28"/>
        </w:rPr>
        <w:t>Жамбыл облысы әкімдігінің 2025 жылғы 30 сәуірдегі № 107 қаулысы. Жамбыл облысы Әділет департаментінде 2025 жылғы 2 мамырда № 5277-08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Өсiмдiк шаруашылығы өнiмiнiң шығымдылығы мен сапасын арттыруды субсидиялау қағидаларының </w:t>
      </w:r>
      <w:r>
        <w:rPr>
          <w:rFonts w:ascii="Times New Roman"/>
          <w:b w:val="false"/>
          <w:i w:val="false"/>
          <w:color w:val="000000"/>
          <w:sz w:val="28"/>
        </w:rPr>
        <w:t>64-тармағына</w:t>
      </w:r>
      <w:r>
        <w:rPr>
          <w:rFonts w:ascii="Times New Roman"/>
          <w:b w:val="false"/>
          <w:i w:val="false"/>
          <w:color w:val="000000"/>
          <w:sz w:val="28"/>
        </w:rPr>
        <w:t xml:space="preserve">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жылға тыңайтқыштарға (органикалық тыңайтқыштарды қоспағанда) арналған субсидиялардың тізбесі мен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xml:space="preserve">
      2. "Жамбыл облысы әкімдігінің ауыл шаруашылығы басқармасы" коммуналдық мемлекеттік мекемесі заңнамада белгіленген тәртіппен: </w:t>
      </w:r>
    </w:p>
    <w:bookmarkEnd w:id="0"/>
    <w:bookmarkStart w:name="z10" w:id="1"/>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
    <w:bookmarkStart w:name="z11" w:id="2"/>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xml:space="preserve">
      3. Осы қаулының орындалуын бақылау Жамбыл облысы әкімінің жетекшілік ететін орынбасарына жүктелсін. </w:t>
      </w:r>
    </w:p>
    <w:bookmarkEnd w:id="3"/>
    <w:bookmarkStart w:name="z13"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сәуірдегі № 107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8" w:id="5"/>
    <w:p>
      <w:pPr>
        <w:spacing w:after="0"/>
        <w:ind w:left="0"/>
        <w:jc w:val="left"/>
      </w:pPr>
      <w:r>
        <w:rPr>
          <w:rFonts w:ascii="Times New Roman"/>
          <w:b/>
          <w:i w:val="false"/>
          <w:color w:val="000000"/>
        </w:rPr>
        <w:t xml:space="preserve"> 2025 жылға тыңайтқыштарға арналған (органикалық тыңайтқыштарды қоспағанда) субсидиялардың тізбесі мен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белсенді заттардың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тенге/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Аммиачная, кальцевая, магневая селитра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кеуекті түйіршіктелген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сорттары: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кеуекті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азоты бар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азоты бар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селитрасы Abocol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15-0-0+27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YaraLivaTM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Growfert маркалы: 13-0-46 (NOP)/Growfert кешенді тыңайтқышы, маркалар: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-13%, K2O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массовая доля свободных аминокислот-0,125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маркасы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Карбамид-аммиак қоспалары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KAC + 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KAC + 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KAC + 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KAC + 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маркасы КАС-32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Азот-күкірт тыңайтқыштары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вода≤0,2%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түйіршіктелген аммоний сульфаты (күкірт 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маркасы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қосалқы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Сульфат-нитрат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 S (26:13) маркалы азот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тыңайтқыштары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аминқышқылдардың салмақтық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B-0,018, Mn-0,030,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Sib маркалы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Қоспаларсыз және микроэлементтер қоспалары бар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марки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Р-46%, MgO-2%,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12-61-0 (MAP)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моноаммонийфосфат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арнайы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N:P/12:61 маркалы суда еритін кристалды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 -98,0-99,5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(ЖКУ)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сұйық тыңайтқыштар (ЖКУ), маркасы: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 NP + S = 20:20 + 14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 SiB маркасы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жасалған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маркалы: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азот-фосфор тыңайтқышы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NP + S = 20:20 + 14 маркалы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NP + S = 20:20 + 14, NP + S = 16:20 + 12 маркалы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күкірті бар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N-20.P-20.S-14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20:20 маркалы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20:20 маркалы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бос аминқышқылдардың салмақтық үлесі 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20:20 + BCMZ маркалы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20:20 + BMZ маркалы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20:20 + Zn маркалы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20:20 + В маркалы күрделі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 (хлорлы және күкірт қышқылды калий)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(экспортқа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маркасы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хлорлы калий 60%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аминқышқылдардың салмақтық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хлорлы калий 45% + BMZ (aa)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аминқышқылдардың салмақтық үлесі -0,125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(сульфат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 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- 53,0 %; S - 18,0 %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SiB маркасы (түрлендірілген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52 K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(MKP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салмақтық үлесі P2O5-52%, K2O-34.2%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байытылған ұнтақ тәрізді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(NPK) тыңайтқыштары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маркалы азофоска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 -0,3 K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маркасы (түрлендірілген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маркасы (түрлендірілген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NPK:16-16-16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NPK:16-16-16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20:10:10 +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NPK:16-16-8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құрамды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гранулометриялық құрамның жақсартылған нитроаммофоски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 аралас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P2О5-6, K2О-6, 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 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21-10-10-2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22-7-12-2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NPK-1 (диаммофоска)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 (N-15, P-15,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NPKS-8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NPKS-4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маркалы азот-фосфор-калий тыңайтқышы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NPK (S) маркалы азот-фосфор-калий тыңайтқышы 15:15:15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NPK (S) 13-17-17 (6)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аминқышқылдардың салмақтық үлесі -0,125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 +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 + 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нитроаммофоска, маркасы: 16:16:16 + 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20:10:10 +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20:10:10 + S +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20:10:10 + S + 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20:10:10 + S + 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маркасы 20:10:10 + S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 + S + B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 + S + BCMZ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 + S + BMZ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 S + 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Са-0,5,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гранулометриялық құрамның жақсартылған нитроаммофоски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гранулометриялық құрамның жақсартылған нитроаммофоски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 28 маркалы гранулометриялық құрамның жақсартылған нитроаммофоски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гранулометриялық құрамның жақсартылған нитроаммофоски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 + B диаммофоска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 + BCMZ диаммофоска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 + BMZ диаммофоска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 + Zn диаммофоска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NPK (S) маркалы азот-фосфор-калий тыңайтқышы 13-17-17 (6) + 0,15B + 0,6Zn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В-0,15±0,05, Zn-0,6±0,1, S-не менее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NPK (S) маркалы азот-фосфор-калий тыңайтқышы 15-15-15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15,0 Фосфор 15,0 Калий 15,0 Сера 10,0 Магний 0,3-1,0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кристалон)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12:8:31 + 2MgO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13:40:13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15:15:30 + 1,5MgO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18:18:18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20:20:20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 + 3MgО + 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B-0.025, Cu-0.01, Mn-0.05, Zn0.025,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6:14:35 + 2MgO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13:40:13 маркалы суда еритін тыңайтқыш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 маркалы суда еритін тыңайтқыш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5:15:45 маркалы суда еритін тыңайтқыш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еритін маркалы кешенді тыңайтқыш старт 11:40:11+2MgO+МЭ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 + 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 + 2MgO + 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 + 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кешенді суда еритін тыңайтқыш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кешенді суда еритін тыңайтқыш 19:19:19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маркалы кешенді суда еритін тыңайтқыш 20:20:20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 маркалы кешенді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еритін маркалы кешенді тыңайтқыш Финал 12:6:36+2,5MgO+МЭ+стим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 + 3MgO + МЭ маркалы кешенді суда еритін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Суфлер марки: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BP10% маркалы "Калий гуматы Сахалинский" органикалық-минералдық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салмақтық үлесі - кемінде 5,5%, жалпы калийдің салмақтық үлесі (К2О) - кемінде 0,85%, күкірттің салмақтық үлесі - кемінде 0,002%, темiрдiң салмақтық үлесi - 0,144% -дан аспайды, калийдiң жалпы салмақтық үлесi, К2О қайта есептегенде - 1,225% артық емес, магнийдің массалық үлесі - 0,0205%, мыстың массалық үлесі - 0,001% -дан аспайды, жалпы азоттың массалық үлесі - 0,1% -дан аспайды, жалпы фосфордың массалық үлесі, Р2О5 қайта есептегенде - 0-ден артық емес,1%, мырыштың салмақтық үлесi - 0,001% артық емес, натрий - 0,17% артық емес, кальций оксидi - 0,345%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BP20% маркалы "Калий гуматы Сахалинский" органикалық-минералдық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салмақтық үлесі - кемінде 11%, органикалық заттағы гумин қышқылының салмақтық үлесі - кемінде 50%, дисперсиялығы (100 мкм торлы електегі қалдықтың салмақтық үлесі) - 1% артық емес, жалпы калийдің салмақтық үлесі (К2О) - кемінде 1,75%, препараттың 1% су ерітіндісінің рН - 9,0-10,5 бірлік, күкірттің салмақтық үлесі - 0,002% -дан аспайды, темірдің салмақтық үлесі - 0,288%, жалпы калийдің массалық үлесі, К2О қайта есептегенде - 2,45%, магнийдің салмақтық үлесі - 0,041% артық емес, мыстың салмақтық үлесі - 0,001% артық емес, жалпы азоттың массалық үлесі - 0,2% -дан аспайды, жалпы фосфордың массалық үлесі, Р2О5 қайта есептегенде - 0,1% -дан артық емес, мырыштың салмақтық үлесі - 0,001%, натрий - 0,34% артық емес, кальций тотығы - 0,69%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BP2,5% маркалы "Калий гуматы Сахалинский" органикалық-минералдық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салмақтық үлесі - кемінде 1,3%, жалпы калийдің салмақтық үлесі (К2О) - 0,2% -дан кем емес, күкірттің салмақтық үлесі - 0,002%, темiрдiң салмақтық үлесi - 0,048% -дан аспайды, жалпы калийдiң салмақтық үлесi, К2О қайта есептегенде - 0,4083% -дан артық емес, магнийдің массалық үлесі - 0,0068%, мыстың салмақтық үлесі - 0,001% артық емес, жалпы азоттың салмақтық үлесі - 0,033% артық емес, жалпы фосфордың массалық үлесі, Р2О5 қайта есептегенде - 0-ден артық емес,1%, мырыштың салмақтық үлесi - 0,001% артық емес, натрий - 0,057% артық емес, кальций оксидi - 0,115%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BP5% маркалы "Калий гуматы Сахалинский" органикалық-минералдық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салмақтық үлесі - кемінде 2,7%, жалпы калийдің салмақтық үлесі (К2О) - 0,4% -дан кем емес, күкiрттiң салмақтық үлесi - 0,002%, темiрдiң салмақтық үлесi - 0,072% -дан аспайды, жалпы калийдiң салмақтық үлесi, К2О қайта есептегенде - 0,6125% -дан артық емес, магнийдің массалық үлесі - 0,0103%, мыстың массалық үлесі - 0,001% -дан аспайды, жалпы азоттың массалық үлесі - 0,05% -дан аспайды, жалпы фосфордың массалық үлесі, Р2О5 қайта есептегенде - 0-ден артық емес,1%, мырыштың салмақтық үлесi - 0,001% артық емес, натрий - 0,085% артық емес, кальций оксидi - 0,1725% артық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фульва қышқылдарының тұздары-20 г/л, гумин қышқылдарының тұздары-180 г/л, аминқышқылдар-25 г/л, микроэлементтер-10 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жел соққан көмірінен алынған сұйық гуминдік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гумин қышқылының салмақтық үлесі-30-90%, органикалық заттың салмақтық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К-Гумат-Na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- 3,5, N органикалық - 0,25, N мочевинный - 3,25, Р2О5 - 0,5, К2О - 2,5, MgO - 0,1, B - 0,1, Co - 0,01, Cu - 0,05, Fe - 0,12, Mn - 0,1, Mo - 1, Zn - 0,12, гумин қышқылы - 7, гидроксикарбон қышқылдары -0,6, аминқышқылдар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К-Гумат-Na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- 3,5%, оның ішінде органикалық (N) - 0,25%, оның ішінде несепнәр (N) - 3,25%, агенті бар калий (K2O) - 2,5%, агенті бар фосфор (P2O5) - 0,5%, агенті бар магний (MgO) - 0,1%, Бор (В) бороэтаноломин - 0,1%, Кобальт (Co) агентпен - 0,01%. Агенті бар мыс (Cu) - 0,05%, агенті бар темір (Fe) - 0,12%, агенті бар марганец (Mn) - 0,1%, агенті бар молибден (Mo) - 1%, агенті бар мырыш (Zn) - 0,12%, Гумин қышқылдары (Гуматтар) - 7% Ксикарбон қышқылдары - 0,6%, Аминқышқылдар - 2,4%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заттар-20, микроэлементтер (K, S, Fe, Mn, Cu, Zn, Mo, Se, B, Co)-2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заттар-90, микроэлементтер (K, S, Fe, Mn, Cu, Zn, Mo, Se, B, Co)-10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органикалық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- 2%, гумин қышқылы - 36,5%, фульва қышқылы - 63,5%,N-45мг/л,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Антистресс маркалы гумин және фульвалық қышқылдар негізіндегі органикалық-минералдық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фульва қышқылдарының тұздары - 2%, 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Бор маркалы гумин және фульвалық қышқылдар негізіндегі органо-минералдық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фульвалық қышқылдардың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Классик маркалы гумин және фульвалық қышқылдар негізіндегі органикалық-минералдық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фульва қышқылдарының тұздары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Стимуль маркалы гумин және фульвалық қышқылдар негізіндегі органикалық-минералдық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фульвалық қышқылдар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 - 25%; Органикалық заттар -45%;N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сығындылар (фульвокислоталар)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Еркін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Еркін L-амин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-17.5% Жалпы азот (N)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Еркін L-амин 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-23% Бос L-аминқышқылдары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-42.0%, жалпы калий (K2O)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Еркін L-аминқышқылдар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-8.5%, Аммиак азоты-4,25%, Органикалық Азот-4,25%, Бос L-аминқышқылдары-15%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K2O-19, CaO-9, MgO-2,5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- 20%, Калий - 60 г/л, Теңіз балдырларының полисахаридтері - 1%,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кaлий-13%. мaгний-3.2%. цинк-1.8%. ceра-12.5%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- 3.4% Нитратты азот (NO3-N) - 5.3% Несепнәр азоты (NH2-N) - 11.3% Суда еритін фосфор пентаоксиді (P2O5) - 20% Суда еритін калий оксиді (K2O) - 20% Суда еритін Микро Элементтер: Темір (Fe), хелатталған ЭДТА - 0.050% Марганец (Mn), хелатталған ЭДТА - 0.020% Мырыш (Zn), хелатталған ЭДТА - 0.020% Мыс (Cu), хелатталған ЭДТА - 0.010% Бор (B) - 0.010%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N-12,8%, C-39%, 85% жалпы аминқышқылдар, 80% еркін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Еркін аминқышқылдар: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12,5% Жалпы азот (N): 11% Нитратты азот (N): 3,1% Несепнәр азоты (N): 3,3% Органикалық азот (N): 4,6%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-5,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аминқышқылдар-5,Fe-5,N-2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ARELLI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бор (В) - 1%, суда еритін темір (Fe) хелатты ЭДТА - 5%, суда еритін марганец (Mn) хелатты ЭДТА - 4%, суда еритін молибден (Мо) - 0,05%, суда еритін мырыш (Zn) хелатты ЭДТА - 5%, суда еритін магний оксиді (MgO) - 4%, pH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- 453,2 г/л Еркін аминқышқылдар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 - 423,55 г/л Еркін аминқышқылдар - 139,29 г/л Азот (N) - 71 г/л Цинк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борэтаноламин нысанындағы бор (B), 10%(140 г/л) + азот (N),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С-3%,аминқышқылдар-6%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"Борамин"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- 6,3%, органикалық N - 2,1%, органикалық көміртек - 8,4%, аминқышқылдар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балдырлар сығындысы-4%, гумин қышқылы-1%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 - 5%, гуминді және фульвокислоталар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нитратты-1,8%, N амидты-0,2%,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P-110г/кг, Mo-80г/кг, Zn-40г/кг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мыс - 7%, ЭДТА хелатталған мыс - 7%, pH - 2,45%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FERELLI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темір (Fe) - 6% (хелатты ЭДТА), pH - 1.77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калий-10+МЕ (HСS)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 w/v, B-0,38 % w/v, Mo-0,21 % w/v, свободные аминокислоты-12,28 %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w/v, бос аминқышқылдар-5,76% w/v, органикалық зат + стимуляторлар-13,40%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-11,55%w/v, N-3,46%w/v, K₂O-1,96%w/v, B-1,15%w/v, Mo-0,11%w/v, экстракт водорослей-9,47%w/v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 калий оксиді - 6%, органикалық көміртек - 11%, бетаиндер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еркін амин қышқылы - 10б61 %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K₂O - 35,00 %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w/v, еркін аминқышқылдар - 10,61%w/v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Протеиндер A-PROTEIN (Enzymatic hydrolysis of proteins) - 400 г/л Zn - 5 г/л В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FRESHEN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- 32%, органикалық көміртек - 18%, органикалық азот - 1%, суда еритін калий оксиді (K2O) - 1,5%, еркін аимқышқыл - 10% pH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- 11,55 % w/v; N - 3,46 % w/v; K₂O - 1.96 % w/v; B - 1,15 % w/v; Mo - 0,11 % w/v; экстракт водорослей - 9,47%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48,4%, фульвокислоталар - 28,8%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кемінде 0,07% Калий кемінде 0,38% Магний кемінде 0,07% Күкірт кемінде 0,44% Темір кемінде 0,11% Bacillus Licheniformis (RTI184) 3x10 (8)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аминқышқылдар - 47,6%, бос аминқышқылдар (пролин, глутамин қышқылы, глицин, триптофан, бетаин) - 25,4%, органикалық азот - 7,6%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DRIP 12.48.8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(N-NH2)-12%, Фосфор (P2O5) -48%, Калий (K2O)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18.18.18+1,3Mgo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 Фосфор - 18%, Калий 18% +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GreenPlus 10-10-40+Te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10%; Калий (К20), суда еритін 40%; + микроэлементтер кешені (В, Cu, Fe, Mn, Mo,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10-20-30+1,5MgO+Te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20%; 30% суда еритін калий (К20); Магний (MgO), суда еритін 1,5% + микроэлементтер кешені (В, Cu, Fe, Mn, Mo, Zn).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15-5-30+3MgO+Te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15%; 5% суда еритін фосфор (Р205); 30% суда еритін калий (К20); Магний (MgO), суда еритін 3% + микроэлементтер кешені (В, Cu, Fe, Mn, Mo, Zn).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16-8-24+2MgO+Te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16%; 8% суда еритін фосфор (Р205); Калий (К2О), суда еритін 24%; Магний (MgO), суда еритін 2% + микроэлементтер кешені (В, Cu, Fe, Mn, Mo, Zn), Стресске қарсы компоненттер мин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18-18-18+2MgO+Te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18% суда еритін фосфор (Р205); Калий (К20), суда еритін 18%; Магний (MgO) суда еритін 2% + микроэлементтер кешені (В, Cu, Fe, Mn, Mo, Zn).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25-5-5+3MgO+Te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25%; 5% суда еритін фосфор (Р205); 5% суда еритін калий (К2О); Магний (MgO), суда еритін 3% + микроэлементтер кешені (B, Cu, Fe, Mn, Mo, Zn).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3-5-45+2,5MgO+Te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5% суда еритін фосфор (Р205); Калий (К20), суда еритін 45%; Магний (MgO) сәуледе еритін 2,5% + микроэлементтер кешені (В, Cu, Fe, Mn, Mo, Zn).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8-38-8+4MgO+Te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8%; Фосфор (Р205), суда еритін 38%; Калий (К20), суда еритін 8%; Магний (MgO), суда еритін 4% + микроэлементтер кешені (В, Cu, Fe, Mn, Mo, Zn).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HanseBioSulfur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- 15% м/м Амидті азот - 15% м/м Кальций оксиді - 12%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15% суда еритін фосфор (Р205); Күкірт (SO3), суда еритін 15%; Магний (MgO).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Аминқышқыл-30%, N-5%, Амидті-2%, K2O-8%, Органикалық көміртек-9%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EDTA-10%, Ca EDTA-7%, N-3%, P2O5-1%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N-3%, P2O5-4%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KAVS-Zimab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 EDTA - 1,5% Бор (B) - 0,5% Карбогидраты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K2O-33,3%, Хелатный EDTA-3%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KEYLATE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Сu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протеиндер - 272 г/л Органикалық зат - 210 г/л Хитозан олигосахаридтері - 21,0 г/л Mg - 21,0 г/л Zn - 10,5 г/л N - 22,8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органикалық зат - 12%, суда еритін калий оксиді (K2O)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мочевинды-5%, B-3,3%, Мо-0,5%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нитратты - 2,8%, несепнәр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2% Қолжетімді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P-52%,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- 8%, нитратты азот (N-NO2) - 8%, суда еритін кальций оксиді (CaO) - 14%, суда еритін бор (В) - 0,6%, pH - 0,63%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несепнәр азоты (N-NH2) - 20%, суда еритін бор (В) - 1%, суда еритін мырыш (Zn) - 0,7%, pH - 1,45%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фульвокислоталар, гумин және амин қышқылдары, органикалық көміртек,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 + 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 + 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Сu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 + 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P2O5 -45%, K2O – 10%, B – 0,5%, Cu – 0,5%, Fe – 1%, Mn – 1%, Mo – 0,3%,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- 8%, оның ішінде аммоний - 8%, Р2О5 - 31%, К2О - 4%, балдырлар сығындысы - 4%, альгин қышқылы - 0,033%,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аминқышқылдар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 ерітіндісіндегі аминқышқылдар мен витаминдердің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- 280 г/кг EDTA кальций динатрийі - 220 г/кг Аминқышқылдар - 200 г/кг Ca - 100 г/кг N - 100 г/кг Mg - 30 г/кг Na - 30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Сu (EDTA)-0,012%, B- 0,045%,Mo-0,056%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Сu (EDTA)-0,012%, B- 0,02%,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 нитратты азот (N-NO2)-8%, суда еритін калий оксиді (K2O)-7%, суда еритін кальций оксиді (CaO)-15%, хлорид мөлшері-0,38%, pH-0,5%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C - 33%, L- 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тыңайтқышы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1% Қол жетімді фосфор (P2O5): 3% Күкірт (S): 0% Еритін калий (K2O):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B тыңайтқышы (10-40-6)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10% Қол жетімді фосфор (P2O5): 40% Еритін калий (K2O): 6% Күкірт (S):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Fe-2,56%, Mn-0,96%, Zn-0,64%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PUENTE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- 42%, жалпы азот (N) - 2%, органикалық көміртек - 18%, суда еритін калий оксиді (K2O) - 2%, pH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Нитратты Азот (NO3) - 4%, Амидті Азот (NH2) - 4%, Аммонийлі Азот (NH4) - 2%; Суда еритін Фосфор пентоксиді (P2O5) - 10%; Суда еритін Калий оксиді (К2О) - 40%; Хелат нысанындағы темір (Fe) (EDTA) - 0,02%; Маргане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(N)-10%, оның ішінде Аммоний Азоты (NH4)-10%; Суда еритін Фосфор пентоксиді (P2O5)-52%; Суда еритін Калий оксиді (К2О)-10%; Хелат нысанындағы темір (Fe) (EDTA)-0,02%; Хелат нысанындағы марганец (Mn) (EDTA)-0,01%; Хелат түріндегі мырыш (Zn) (EDTA)-0,002%; Хелат түріндегі мыс (Cu) (EDTA)-0,002%; Суда еритін бор (В)-0,01%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Нитратты Азот (NO3) - 2%, Амидті Азот (NH2) - 14%, Аммонийлі Азот (NH4) - 4%; Суда еритін Фосфор пентоксиді (P2O5) - 20%; Суда еритін Калий оксиді (К2О) - 20%; Хелат нысанындағы темір (Fe) (EDTA) - 0,02%; Хелат нысанындағы марганец (Mn) (EDTA) - 0,01%; Хелат түріндегі мырыш (Zn) (EDTA) - 0,002%; Хелат түріндегі мыс (Cu)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Аммонийлі Азот (NH4) - 13%; Суда еритін Фосфор пентоксиді (P2O5) - 5%; Суда еритін Калий оксиді (К2О) - 5%; Хелат нысанындағы темір (Fe) (EDTA) - 0,02%; Хелат түріндегі марганец (Mn) (ED)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еркін аминқышқылs-5,76 %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K2O-60, Zn-2, B-1,8, Fe-1,4, балдырлар сығындысы-200, органикалық зат-80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RUTER AA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-5,65, P2O5-5, K2O-3,5, Fe (ЭДТА) - 0,044, Mn (ЭДТА) - 0,05, Zn (ЭДТА) - 0,07, Mo-0,10, еркін аминқышқылдар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 30 г/л, Калий (К2О) ≥ 60 г/л, Азот (N) ≥ 90 г/л, Теңіз балдырларынан алынған сығынды (Organic Matter) ≥ 150 г/л, Альгин қышқылы (Alginic Acid)) ≥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г/кг Аминқышқылдар - 5,6 г/кг Органикалық зат - 43,8 г/кг N - 1,49 г/кг К2О - 20,64 г/кг Са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 - 508,76 г/л К2О - 118,29 г/л N - 0,52 г/л Са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суда еритін B2O3 ≥ 200 г/л, Жалпы азот (N) ≥ 40 г/л, Теңіз балдырларының сығындысы ≥ 200 г/л, Органикалық заттар г/л, Су-Қалған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P2O5-7, K2O-18, қоңыр балдыр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 белсенді дамытуға арналған органо-минералдық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бактерий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бактерий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бактерий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азот (N): 0% Қолжетімді фосфор (P ₂ O ₅): 0% Еритін калий (K ₂ 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P-20%, K-33%, MgO-1%,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ХЕЛАТИНДІ, Zn-0.03%,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Углерод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14 -P 23-K 0.1-S 5-Ca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амидтік азот 8,6%, органикалық зат 20,5%, балдырлы суспензия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B-0,3%, Cu-0,3%, Mn-5%, Mo-0,05%, Zn-3%, SO3-11,5%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балдырларының сығындысы: 5%, жалпы азот (N): 8,3%, нитратты азот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бор (B): 0,03%, суда еритін мырыш (Zn): 0,01%,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10% Еркін аминқышқылдар: 4% Жалпы азот (N): 2% Несепнәр азоты (N):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Несепнәр азоты (N): 5% Органикалық азот (N): 0,6% Магний (MgO), хелат EDTA: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12%, еркін аминқышқылдар: 6%, жалпы азот (N): 6%, несепнәр азоты (N): 3,8%, органикалық азот (N): 2,2%, фосфор (P2O5): 4%, калий (K2O): 5%, темір (Fe), DTPA хелаты: 0,5%, марганец (Mn), EDTA хелаты: 0,5%, мырыш (Zn), EDTA хелаты: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аминқышқылдар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аминқышқылдар-28%, жалпы азот-7%, аммиак азоты-1,3%, органикалық азот-4,3%, несепнәр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B-4%, Cu-0.15%, Mo-0.015%,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TRIPLE POWER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- 20%, жалпы азот (N) - 7%, органикалық азот - 0,5%, несепнәр азоты (N-NH2) - 7%, фосфордың жалпы пентаоксиді (P2O5) - 7%, суда еритін фосфор пентаоксиді (P2O5) - 7%, суда еритін калий оксиді (K2O) - 7%, pH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0.8%, Zn 1.2%, маннитол 0,1%, қоңыр балдырлар сығындысы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м/м. Суда еритін марганец-2,5%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маркалы: NPK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маркалы: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P2O5: 2%, K2O: 2%, аминқышқылдар: 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-141.3 г/л, азот 22,6, фосфор 22,6, калий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Cu-0,05; Fe-0,05; Mn-0,1; Zn-0,02;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Cu-0,5; Fe-1; Mn-1,5; Zn-1;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Cu-3,0%,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S-22.8,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- 1%, Zn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ZINCELLI B-PLUS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бор (В) - 0,6%, суда еритін молибден (Мо) - 0,3%, суда еритін мырыш (Zn) - 8% (хелатты ЭДТА), pH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"ГидроКүкірт"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қол жетімді бор (В) - 150 г/л (11%), аминді азот (N) - 51 г/л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аминқышқылдар: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КӨКӨНІС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фульвокислоталар: 20%, бос аминқышқылдар: 6%, жалпы гумустық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қышқылы бойынша калий тұздары (фульва қышқылдары, флавоноидтар, фитостериндер, каротиноидтар, аминқышқылдар,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Моно-Цинк" маркалы "Волски Моноформ"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модификацияланған полиэликтролитті гидрогель, -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 жабысқыш (проп-2-ен қышқылының проп-2-енамиді бар натрий тұзы полимері), хелат нысанындағы микроэлементтер мен макроэлементтер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- 2,7, L-a- аминқышқылдар -8, фитогормондар-75ррm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 аминқышқылдар-3,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 маркалы гуминдік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 12-14, P-8,5, K-8, N-3,2, MG-0,5, B-0,55, ЭДТА F6%-4, ЭДТА Cu 11%-0,4, ЭДТА Zn 11%-0,8, ЭДТА Mn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(Ag)-0,3±0,1; Азот (N)-0,46±0,1; Бор (B)-0,33±0,1; Медь (Cu)-0,45±0,1; Цинк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мг/л + полигексаметиленбигуанид гидрохлориді 100 мг/л Фосфор (Р2О5)-3,7 %, Калий (К2О)-5,8 %, Молибден (Мо)-0,13 %. Селен (Se)-0,043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150 г/л, Азот 50 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кафом: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кафом: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кафом: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кафом: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комплексті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өсуді ынталандыратын Raoultella spp және Serratia spp бактериялары, кемінде 2 * 10 ^ 9КОЕ/мл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- 0,5%, Fe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кешенді тыңайтқышы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13-6-26 + 8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15-5-30 + 2MgO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16-8-24 + 2MgO;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18-18-18 + 1MgO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маркалы кешенді тыңайтқыш: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3-5-55 маркалы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 + 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 K2O – 42%,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 Micro 8-20-30 маркалы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0-40-40 + 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 K2O – 40%, B – 0,01%, Cu – 0,01%, Fe – 0,02%, Mn – 0,01%, Mo – 0,005%, Zn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 + TE + 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 + TE + 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 + 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өсуді ынталандыратын бактериялар, КОЕ/мл кемінде 2 * 10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аминқышқылдар) - кемінде 4,5, калий-0,8, магний оксиді-0,03, азот (жалпы)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Глюконат меди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P,барлығы - 30%; K, барлығы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Бақылау ДМП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N-30%(АМИДТЫ АЗОТ) , P2O5-17%(ПЕНТОКСИД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"Хелат Cu-15" маркалы ультрамаг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"Хелат Fe-13" маркалы ультрамаг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микроэлементтер хелатты тыңайтқыштар "Хелат Zn-15" маркалы ультрамаг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маркасы: Лебозол-Нутриплант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-27, аммиакты N -3,6, нитратты N -4,7, карбамидті N -18,7,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МЕГАМИКС-Күкірт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 SO3-35.00,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еркін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(В):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mix меристемасы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Марганец (Mn) 1,0%; Темір (Fe) 15,0%; глицин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- 13,0, Марганец - 14,0, глицин - 10,0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(N)-15,0%; Фосфор (P2O5) 3,3% Мыс (Cu) 14,0%; Марганец (Mn) 1,0%;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Фосфор (P2O5) 3,3%; Бор (B) 1,5%, Молибден (Mo) 8,5%,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Күкірт (SO3) -14,0%; глицин - 10,0%;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 кемінде 10,8% Азот -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Микротұтқыш Маркалы микротұтқыштар: Микротұтқыш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- 15%, N - 5%, Mg - 0,15%, Mo - 0,35%, глутамин қышқылы - 0,002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Микротұтқыш Маркалы микротұтқыштар: Микротұтқыш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Р2О5 - 12%, К2О - 10%, S - 0,15%, Fe - 0,11%, Мо - 0,5 г/л, Cu - 0,21 г/л, Zn - 0,02%, Mn - 0,06%, Mg - 0,11%, В - 0,01%, Со - 0,002%, глутамин қышқылы - 0,002 г/л, L - аланин - 0,014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Микротұтқыш Маркалы микротұтқыштар: Микротұтқыш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- 12%, S - 4%, Mg - 1,6%, L - аланин - 0,014 г/л, глутамин қышқылы - 0,002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микро тыңайтқыш V-Agro (капсулалардағы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CaO - 10%, MgO - 5 %, Mo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Р2О5 - 30%,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P2O5-8%,K2O-21%,MgO-2%, Cu-0,08%,Fe-0,2%, Mn-0,1%,Zn-0,01%,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- 14 %, C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Сu - 3%, амин қышқылы - 42%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- 5%, Zn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K2O-10%,MgO-3,5%,SO3-6,5 %, B-0,9 г/л, Zn-0,25 г/л, Mo-0,05 г/л, Co-0,05 г/л, Mn-0,51 г/л, Fe-0,85 г/л, Cu-0,17 г/л, + Арахид қышқылы-1 г/л, Витаминдер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"NPK19:19:19"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 B-0,9 г/л, Zn-0,25 г/л, Mo-0,05 г/л, Co-0,05 г/л, Mn-0,51 г/л, Fe-0,85 г/л, Cu-0,17 г/л, + Арахид қышқылы -1 г/л, Витаминдер (РР,С,В1,В6)-4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 амин қышқылы-3,9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"Амбер"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г/л, Zn-0,1 г/л, Cu-0,1 г/л, Mn-0,1 г/л, B-0,1 г/л, янтарь қышқылы -800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"Амбре-бор"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янтарь қышқылы -100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 мен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Комплекс"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P2O5-25г/л, K2O-25г/л, MgO-15г/л, S-60 г/л, B-6 г/л, Zn-15 г/л, Mo-5г/л, Co-0,5 г/л, Mn-8.5 г/л, Fe-20 г/л, Cu-7 г/лб + L-аминқышқылдар мен олигопептидтер кешені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 Мыс-Марганец"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 аминқышқылдар мен олигопептидтер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"Амино Сидс"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 аминқышқылдар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 аминқышқылдар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"Бор-Молибден"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г/л+ фульватты-гуматты кешен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"Кальций-Бор"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"Квант"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Тритерпенді к-ты-10 г/л, L-Аминқышқылдар мен олигопептидтер-48 г/л, фульвалық к-ты - 30 г/л, янтарь к-ты-20 г/л, арахид к-ты-30 г/л, гумин к-ты - 150 г/л. (PP, C, B1, B6)-4,0 г/л, N-15 г/л, MgO-36,8 г/л, SO3-1,25 г/л, Zn- 1,0 г/л, Mn-0,5 г/л, Fe-2,2 г/л, Cu-1,0 г/л,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"Старт"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L- 20 Фульватты-гуматты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"Стимул"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 аминқышқылдар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"Фосфит-К"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Виноград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Картофель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Кукуруза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Огурец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Сахарная свекла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Томат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Фруктовый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фульвовые кислоты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тұздары-80г/кг, гумин қышқылының аммоний тұздары-750г/кг, N-60г/кг, аминқышқылдар-100-120г/кг, K2O-40-60г/кг,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Millerstart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балдырларының сығындысы - 99,5%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"Зерновой"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"Кукуруза"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"Масличный"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Биостим, маркалы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-5,5%, полисахарид-7,0%,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ЭФИКА БОР,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ЭФИКА МАКРО ,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ЭФИКА, маркалы: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ЭФИКА, маркалы: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ЭФИКА, маркалы: "ЭФИКА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 ЭФИКА, маркалы: "ЭФИКА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ДЛЯ СЕМЯН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балдырларының сығындысы - 10%, органикалық зат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 қышқылдары - 4,7%, теңіз балдырларының сығындысы - 4%, органикалық заттар - 22%,N-5,5%,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барлығы – 3%; N – 3%; Р – 10%; В – 1%; Mo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 - 1,0%; N - 5,0%; В суда еритін - 10,0%; Мо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10%; N – 10%; B – 0,2%;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 аминқышқылдар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 аминқышқылдар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N-5%,этаноламин ішінде - 10%, L -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Поли-гидрокси-карбокси-қышқылы - 20%, (этилендиокси) диметанол-0-1%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поли-гидрокси-карбокислот- 20%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"ВитаБентАгро"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SiO2-61-63%: Al2O3-5-7%: Fe2O3-1,3-1,8%:CaO-10-14:MgO-1-1,5%:Na2O-0,1-0,3%:K2O-0,8-2%:P2O5-0,3-0,5%:SO3-0,02-0,003%:N-3%: глицин-0.095±0.14%: аланин -13±0,19%: валин-1,82±0,27%: лейцин-4,46±0,67;,изолейцин-3,18±0,48%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"БиоКүкірт"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- 85,95% Сульфатты күкірт - 0,09% кем емес Калий оксиді - 0,002% кем емес Фосфор пентаоксиді - 0,003% кем емес Азот - 0,003%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"Commander NPZn"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"FOLIAPLANT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"HUMISUPER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зат-20,42, гумин қышқылы + фульвокислота-16,68,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"PHANTOM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"Zn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Appetizer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BABARIS (БАБАРИС)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AminoPro"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аминқышқылдар-29; органикалық зат-57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B170+Mo+Co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Mg100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Mix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амин қышқылы L-Пролин-0,12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 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BlackJak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фульвокислоталар-3-5, ульмин қышқылдары мен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Boron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Борэтаноламин - 98-100, оның ішінде В - 10,6-11%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CALIBRA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CARACUS (КАРАКУС)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COLORADO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COLORSTAR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BIOMAXIM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35,9 Бос аминқышқылдар 13,0 Жалпы азот (N) 4,55 Суда еритін кешенді кальций оксиді (СаО) 3,1 Суда еритін күкірт (SO3) 1,75 Суда еритін кешенді магний оксиді (MgO) 0,22 Суда еритін бор, В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GLAMUR (ГЛАМУР)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еркін аминқышқылдар-12, теңіз балдырларының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Goteo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GROS Phosphite - LNPK - ГРОС Фосфито-LNPK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(фосфит) - 20%, K2O - 15,0%, L-а Аминқышқылдар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аминқышқылдар: 24% Еркін аминқышқылдар: 13% Құрғақ салмағы: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 (К2О): 0,1% Кальций (Са): 7,5% Сера (S): 4,0% Железо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Oilseeds (chelates) - ЭКОЛАЙН Масличный (Хелаты)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Humasporin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сублимирленген қоспасы-2-4х108 КОЕ/см * 3. Органикалық азот (N) - 0,25% Гумин қышқылдары - 9,6% Гидроксикарбон қышқылдары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44 Mn +Mg+S+N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- 18-23%, Mg - 10-13%, S - 2,5-4,8%, N - 0,1-0,4%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80 Zn+P+S+N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- 5,9%, P - 19%,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17-5-5+2MgO+ME"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 -10,1, B-0,022, Fe-EDTA-0,062, Mn-EDTA-0,079, Zn-EDTA-0,066, Cu-EDTA-0,012,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7-17-5+ME"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 -15,52, B-0,024, Fe-EDTA-0,051, Mn-EDTA-0,064, Zn-EDTA-0,065, Cu-EDTA-0,012,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"MEGATRON 9-7-7+2MgO+ME"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 -15,72, B-0,024, Fe-EDTA-0,059, Mn-EDTA-0,06, Zn-EDTA-0,062, Cu-EDTA-0,011,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Multoleo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PHOSPHIT-ONE (ФОСФИТ-1)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(N)-3%, оның ішінде амидті азот (NH2)-3%; Суда еритін Фосфор пентоксиді (P2O5) - 15%; Иондық емес ПБЗ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- 4%; Жалпы Азот (N) - 4%; Суда еритін Фосфор пентоксиді (P2O5) - 8%; Суда еритін Калий оксиді (К2О) - 3%; Полисахаридтер - 15%; Хелат нысанындағы темір (Fe) (EDDHA) - 0,1%; Хелат түріндегі мырыш (Zn) (EDTA) - 0,02%;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 - 4%; Жалпы Азот (N) - 4%; Суда еритін Фосфор пентоксиді (P2O5) - 6%; Суда еритін Калий оксиді (К2О) - 2%; Полисахаридтер - 12%; Хелат нысанындағы темір (Fe) (EDTA) - 0,4%; Хелат нысанындағы марганец (Mn) (EDTA) - 0,2%; 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Carb-K-Amino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(K2O) агентпен - 16%, Фосфор (P2O5) агентпен - 6%, Гидроксикарбон қышқылдары - 20%,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Carb-N-Humic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органикалық (N) - 2%, оның ішінде несепнәр (N) - 18%, Гумин қышқылдары (гуматтар) - 6%, Гидроксикарбонды қышқылдар - 2%, Аминқышқылдар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Комбо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-8%, в т.ч.(N) органикалық - 2%, оның ішінде несепнәр (N) - 6%, агенті бар мыс (Cu) - 3,5%, агенті бар марганец (Mn) - 3,5%, агенті бар мырыш (Zn) - 4%, гидроксикарбон қышқылдары - 16%,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Семя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- 6%, оның ішінде органикалық (N) - 2%, оның ішінде несепнәр (N) - 4%, Фосфор (P2O5) - агентпен - 2,5%, Калий (K2O) агентпен - 2,5%, Магний (MgO) агентпен - 2,5%, Бор (B) бороэтаноломин - 2%, Кобальт (Co) агентпен - 0,1%. Агенті бар мыс (Cu) - 1%, Агенті бар темір (Fe) - 1,2%, Агенті бар марганец (Mn) - 1,2%, Агенті бар молибден (Mo) - 0,25%, Агенті бар мырыш (Zn) - 1,2%, Гумин қышқылдары (Гуматтар) - 0,25% Ксикарбон қышқылдары - 20%,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- 12%, оның ішінде органикалық (N) - 2%, оның ішінде несепнәр (N) - 10%, магний (MgO) агентпен - 4%, Бор (B) бороэтаноломин - 2%, Кобальт (Co) агентпен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B/Mo Humic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органикалық (N) - 1,5%, Бор (B) бороэтаноломин - 12%, Молибден (Mo) агентімен - 1%, Гумин қышқылдары (Гуматтар) - 4%, Гидроксикарбон қышқылдары - 4%, Аминқышқылдар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оның ішінде органикалық (N) - 2%, оның ішінде несепнәр (N) - 1%, оның ішінде нитратты (N) - 12%, агенті бар мырыш (Zn) - 12%, гидроксикарбон қышқылдары - 18%,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Hydro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 - 12%, оның ішінде органикалық (N) - 2%, оның ішінде несепнәр (N) - 10%, магний (MgO) агентпен - 4%, Бор (B) бороэтаноломин - 2%, Кобальт (Co) агентпен - 0,1%. Агенті бар мыс (Cu) - 0,8%, Агенті бар темір (Fe) - 5%, Агенті бар марганец (Mn) - 2,5%, Агенті бар молибден (Mo) - 0,25%, Агенті бар мырыш (Zn) - 3%, Гидроксикарбон қышқылдары - 18%, Аминқышқылдар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келтіруге арналған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 с.ш. * - 75-80%, Жалпы Гуминді сығындысы (ОГЭ) с.ш. * * - 90-95%, Табиғи гуминді қышқылдар ОГЭ-ден - 54-56%, Гуминді қышқылдар (калий тұздары) ОГЭ-ден - 40%, Табиғи фульвокқышқылдар ОГЭ-ден Э - 4-6%, Органикалық азот (N) с.ш. - 1,5%. Фосфор (P2O5) с.ш. - 1,5%, Калий (K2O) с.ш.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егіншілікке арналған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 с.в-80-85%, Жалпы гуминдік сығындысы (ОГЭ) с.о.в * * -90-95%, Табиғи гуминдік қышқылдар ОГЭ-95-96%, Табиғи фульвокислоталар ОГЭ-4-5%, Органикалық Азот с.в-1,2-1,7%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Retrosal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Белоктар,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SAGA (САГА)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SAMPPI"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Starflor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Thio-Sul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 -55-65%,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Tonivit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Vitalroot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хлорсыз кешенді минералды тыңайтқышы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B- 0,015, Mn-0,02,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NPK 7-20-28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K2О-36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YaraRega 9-5-26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P2О5-5, K2О-26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BRASSITREL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YaraVitaTM Azos 300TM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Yieldon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АктиВейв (ActiWave)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АМИНОАЛЕКСИН (AMINOALEXIN)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 Аминқышқылдар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Аминосит 33% (Aminosit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аминқышқылдар 33, жалпы N-9,8, органикалық зат-48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Benefit PZ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Вива (Viva)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витаминдер, белоктар, аминқышқылдар, тазартылған гумустық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19-19-19 + 3MgО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 -25%, калий дигидрогенортофосфаты (KH2PO4) -10%, калий нитраты (KNO3) -10%, магний сульфаты (MgSO4) -10%, пекацид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Кальбит C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PKMg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19; Р2О5, кемінде 289; К2О, кемінде 259; MgO, кемінде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Голубика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3,7; P2O5, кемінде 75; K2O, 62-ден кем емес; SO4, кемінде 16; MgO, кемінде 6,2;Fe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125; SO4, 0,46-дан кем емес; CaO, кемінде 200; MgO, кем дегенде 13;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109; CaO, кемінде 160; MgO, кемінде 42; B 2,3; органикалық зат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Хлопчатник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70; P2O5, кемінде 90; K2O, кемінде 80; SO4, кемінде 14;Mn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BACTOLIKS- maximus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BIO HUMIN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қышқылы-18% фульвокислоталар-18%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BLOOM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Mega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Doping-ENERGY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ISAPTION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ROYAL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фульвокислоталар-20%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RAIZE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фульвокислоталар-18%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Super Amino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SUPER FUMIN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қышқылы-20% фульвокислот- 20%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SUPER GUMIN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қышқылы-20% фульвокислот- 20%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Super Gel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органикалық-минералдық тыңайтқыш SUPER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қышқылы-14% фульвокислоталар-14%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маркалы: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 МагФос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N-3%, MgO-7%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 Полный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 -11,6%,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 Нитрат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 - Нитрат марганца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-8, аммиакты N -2,4, нитратты N -1,8, карбамидті N -3,8, Р2О5 - 8, К2О - 6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-5%, аммиак N - 3,3%, карбамид N - 1,7%, Р2О5 - 20%, К2О - 5%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 Сера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Лебозол-Цинк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маркалы: Лебозол-ЗаатгутМикс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15,0%, P2O5 – 5,0%, K2O – 30,0%, MgO – 2,0%, B – 0,02%, Cu - 0,005% (EDTA), Fe - 0,07% (EDTA), Mn - 0,03% (EDTA), Zn - 0,01%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Крем (MC Cream)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Мегафол (Megafol)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фитогормондар, бетаин, витаминдер,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маркалы: ФЕРТИКА Листовое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маркалы: ФЕРТИКА Листовое СТАРТ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МС Сет (МС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аминқышқылдар,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МС ЭКСТРА (MC EXTRA)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Фитогормондар, Бетаин, Маннитол, Ақуыздар,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Nutrivant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NH4H2PO4-50%, KH2PO4-2,5%, KNO3-10%,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КомплеМет бренд Эластико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кемінде 34; К2О, кемінде 76; Fe 5,0; Zn 5,0;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20:20:20 (Plantafol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5:15:45 (Plantafol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Р205-15%;К2O-45%,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Радифарм (Radifarm)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 Бетаин, Белоктар, Аминқышқылдар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0-20-35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14-14-14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15-5-23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18-18-18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-20, Фосфор (P2O5)-20, Калий (К2О)-20, Сера (S)-2,2, Fe-0,1, Бор (B)-0,04, Mo-0, Cu-0,25, Zn-0,25, Mn-0,20,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маркалы: 35 -0-0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-35, Фосфор (P2O5)-0, Калий (К2О)-0, Сера (S)-0, Fe-0, Бор (B)-4, Mo-0,05, Cu-0,1, Zn-0,1, Mn-0,1,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Руткат (Rutkat)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P2O5 - 4, K2O-3, Fe-0,4,еркін</w:t>
            </w:r>
          </w:p>
          <w:bookmarkEnd w:id="6"/>
          <w:p>
            <w:pPr>
              <w:spacing w:after="20"/>
              <w:ind w:left="20"/>
              <w:jc w:val="both"/>
            </w:pPr>
            <w:r>
              <w:rPr>
                <w:rFonts w:ascii="Times New Roman"/>
                <w:b w:val="false"/>
                <w:i w:val="false"/>
                <w:color w:val="000000"/>
                <w:sz w:val="20"/>
              </w:rPr>
              <w:t>
аминқышқыл-10,полисахаридтер-6,1, ауксиндер-0,6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Свит (Sweet)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ди-, три-,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микроэлементтері бар күрделі аралас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-2-5%; фосфор (P2O5) - 0,66-1,66%; калий (K2O) -2-5%: жалпы күкірт (S) - 0,65-1,65%; микроэлементтер,%: бор (В) - 0,10; темір (Fe2O3) - 0,15; кобальт (Со) - 0,02; марганец (Mn) - 0,15; мыс (Cu) - 0,10; молибден (Мо)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маркалы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маркалы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ГУМИМАКС-П ӘМБЕБАП ТЫҢАЙТҚЫШЫ микроэлементтері бар кешендік гуминді-минералды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және фульвалық қышқылдар - 2%, органикалық қышқылдар - 14%, аминқышқылдар - 0,15%, N-3,5%, P2O5-3,5%, K2O-5%, микроэлементтер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4,8 (Ferrilеne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(Ferrilеne)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Триум (Ferrilene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(EDDHA/EDDHSA), Mn-1, (EDTA), K2O-6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Coveron (КОВЕРОН)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Ideal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KALIBRE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Power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SCUDO (Скудо)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 мен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TIFI Max (Тифи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TRAINER (Тренер)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 мен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6,8; P2O5, кемінде 83; K2O, 103-тен кем емес; SO4, кемінде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Железо+Цинк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кемінде 73; K2O, кемінде 41; SO4, кемінде 25;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Зерно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9,2; P2O5, 96-дан кем емес; K2O, кемінде 105; SO4, кемінде 14; Mn 20;Cu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3,9; P2O5, кемінде 92; K2O, кемінде 85; SO4, кемінде 14;Mn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Огурцы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3,2; P2O5, кемінде 91; K2O, кемінде 78; SO4, кемінде 25;Fe 10; Mn 4,6; Cu 4,0; Zn7,8;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 P2O5, кемінде 83; K2O, кемінде 57; SO4, кемінде 35;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11; P2O5, кемінде 87; K2O, кемінде 106; SO4, кемінде 14;Mn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СО (Сад- огород)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5,5; P2O5, кем дегенде 79; K2O, кемінде 83; SO4, кемінде 14;Mn 10; Cu 9,0; Zn 15; B 4,5;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Томаты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3,7; P2O5, кемінде 87; K2O, кем дегенде 79; SO4, кемінде 23;Fe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кем дегенде 67;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кемінде 80; K2O, кемінде 39; SO4, кемінде 51;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Картофель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9,8; P2O5, кемінде 83; K2O, кемінде 99; SO4, кемінде 14;Mn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марки Кукуруза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2,4; P2O5, кемінде 97; K2O, кемінде 85; SO4, кемінде 14;Mn 10; Cu 2,5; Zn 30; B 4,0; Mo 0,15;Co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 P2O5, кемінде 80; K2O, 103-тен кем емес; SO4, кемінде 14;Mn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14; Р2О5, кем дегенде 67; К2О, кемінде 88;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3,8; Р2О5, кемінде 44; К2О, кемінде 58;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Хвоя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3,4; P2O5, 62-ден кем емес; K2O, кемінде 53; SO4, кемінде 6,4; MgO, кемінде 8,3;Fe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 КомплеМет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P2O5, кемінде 180; K2O, кемінде 70; SO4, кемінде 10; MgO, кемінде 17; Fe 12,5; Mn 3,5; Cu 4,0; Zn 7,0; B 4,5;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тыңайтқыштар КомплеМет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105 *; P2O5, кемінде 99; K2O, кемінде 87; SO4, кемінде 10; MgO, кемінде 11,6; Fe 9,0; Mn 3,0; Cu 3,0; Zn 5,0; B 3,0; Mo0,15;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тыңайтқыштар КомплеМет маркасы: Бутон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50; Р2О5, кемінде 200; CaO, кемінде 50;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тыңайтқыштар КомплеМет маркасы: Жүгері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140; К2О, кемінде 90; SO4, кемінде 10; Mn 10; Cu 2,5; Zn 30; B 4,0 ;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тыңайтқыштар Жиынтық маркасы: Рапс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Р2О5, кемінде 120; К2О, кемінде 80; SO4, кемінде 10; Mn 20; Cu 2,0; Zn 12; B 7,0; Mo 0,15;Co 0,06;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тыңайтқыштар КомплеМет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50; Р2О5, кемінде 320; К2О, кем дегенде 95; CaO, кемінде 50; MgO, кемінде 15;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 минералды тыңайтқыштар КомплеМет маркасы: Сад-Бақша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110; К2О, кемінде 75; SO4, кемінде 10; Mn 10; Cu 9,0; Zn 15,0; B 4,5; Mo 0,15; Co 0,05;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Лебозол-Медь-Хелат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CaO-9, S-9,2, B-4,1, Mn-4,8,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Cu-8,4, Mn-11,8, Zn-8,4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маркалы "Для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маркалы "Для масличных"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маркалы "Для свҰклы"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маркалы "Для бобовых"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маркалы "Для зерновых"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Ультрамаг Комби маркалы "Для кукурузы"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ЦИНК-700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Фосфор маркалы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Фосфор маркалы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55:5)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 S-14)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аминқышқылдар-9%, L-аминқышқылдар-6,5%, теңіз балдырларының сығындысы-4%,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аминқышқылдар - 9%, L-аминқышқылдар - 6,5%, теңіз балдырларының сығындысы - 4%, органикалық зат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аминқышқылдар - 10%, органикалық заттар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Фосфитты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Фосфитты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(хелат ЕДТА)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Фосфитты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аминқышқылдар L-a-7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