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5e8d" w14:textId="d17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пестицидтерге, биоагенттерге (энтомофагтарға)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30 сәуірдегі № 106 қаулысы. Жамбыл облысы Әділет департаментінде 2025 жылғы 2 мамырда № 5276-08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пестицидтерге, биоагенттерге (энтомофагтарға) арналған субсидиялардың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пестицидтерге, биоагенттерге (энтомофагтарға) арналған субсидиялардың тізбесі мен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Гербициды, инсектициды, 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күрделі эфир түріндегі қышқыл,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күрделі 2 - этилгексил эфирі түріндегі қышқыл,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күрделі эфир түріндегі қышқыл,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концентратты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дихлорфеноксиуксус қышқылының 2,4-Д,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концентратты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концентратты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концентратты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 эфирі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концентратты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эмульгацияланатын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ГЕКСИЛЕН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дикамба қышқылы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этилгексил эфирі түріндегі 2,4-Д қышқылы 453 г/л + флорасулам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285 г/л + флуроксипир 30,5 г/л + флорасулам 11,5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диметиламин, калий және натрий тұздары түріндегі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суспензияның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суспензиялық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глифосаты тұзы, 800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г/л + пиклорам 80 г/л + аминопиралид 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суспензияның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80 грамм/литр + клодинафоп - пропаргил, 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диспергирлендірілетін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 ерітіндісі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суспензияның май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суспензияның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 41,6 грамм/литр + пираклостробин 66,6 грамм/литр +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диспергирлендірілетін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 и 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т.пс.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- стрептотрицин антибиотиктерінің кешені, БА-120000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қосарланған мақсаттағы мемлекеттік тіркеуі бар және уытсыздандырғыш және фунгицид ретінде пайдаланылатын препараттар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