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2df4" w14:textId="ce12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Жамбыл облыстық мәслихатының 2025 жылғы 22 сәуірдегі № 1 шешімі. Жамбыл облысының Әділет департаментінде 2025 жылғы 23 сәуірде № 5273-08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әкімі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аудандық сайлау комиссиясының келісімімен Жамбыл ауданының аумағында сайлау учаскелері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құрылсын.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Жамбыл ауданы әкімінің кейбір шешімдерінің күші жойылды деп танылсын.</w:t>
      </w:r>
    </w:p>
    <w:bookmarkStart w:name="z10" w:id="0"/>
    <w:p>
      <w:pPr>
        <w:spacing w:after="0"/>
        <w:ind w:left="0"/>
        <w:jc w:val="both"/>
      </w:pPr>
      <w:r>
        <w:rPr>
          <w:rFonts w:ascii="Times New Roman"/>
          <w:b w:val="false"/>
          <w:i w:val="false"/>
          <w:color w:val="000000"/>
          <w:sz w:val="28"/>
        </w:rPr>
        <w:t>
      3. Осы шешімнің орындалуын бақылау Жамбыл ауданы әкімі аппаратының басшысына жүктелсін.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Кыдыралыулы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1"/>
    <w:p>
      <w:pPr>
        <w:spacing w:after="0"/>
        <w:ind w:left="0"/>
        <w:jc w:val="both"/>
      </w:pPr>
      <w:r>
        <w:rPr>
          <w:rFonts w:ascii="Times New Roman"/>
          <w:b w:val="false"/>
          <w:i w:val="false"/>
          <w:color w:val="000000"/>
          <w:sz w:val="28"/>
        </w:rPr>
        <w:t>
      "КЕЛІСІЛДІ"</w:t>
      </w:r>
    </w:p>
    <w:bookmarkEnd w:id="1"/>
    <w:bookmarkStart w:name="z14" w:id="2"/>
    <w:p>
      <w:pPr>
        <w:spacing w:after="0"/>
        <w:ind w:left="0"/>
        <w:jc w:val="both"/>
      </w:pPr>
      <w:r>
        <w:rPr>
          <w:rFonts w:ascii="Times New Roman"/>
          <w:b w:val="false"/>
          <w:i w:val="false"/>
          <w:color w:val="000000"/>
          <w:sz w:val="28"/>
        </w:rPr>
        <w:t>
      Жамбыл аудандық аумақтық</w:t>
      </w:r>
    </w:p>
    <w:bookmarkEnd w:id="2"/>
    <w:bookmarkStart w:name="z15" w:id="3"/>
    <w:p>
      <w:pPr>
        <w:spacing w:after="0"/>
        <w:ind w:left="0"/>
        <w:jc w:val="both"/>
      </w:pPr>
      <w:r>
        <w:rPr>
          <w:rFonts w:ascii="Times New Roman"/>
          <w:b w:val="false"/>
          <w:i w:val="false"/>
          <w:color w:val="000000"/>
          <w:sz w:val="28"/>
        </w:rPr>
        <w:t>
      cайлау комиссиясы</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әкiмiнiң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шешiмiне 1-қосымша</w:t>
            </w:r>
          </w:p>
        </w:tc>
      </w:tr>
    </w:tbl>
    <w:bookmarkStart w:name="z21" w:id="4"/>
    <w:p>
      <w:pPr>
        <w:spacing w:after="0"/>
        <w:ind w:left="0"/>
        <w:jc w:val="left"/>
      </w:pPr>
      <w:r>
        <w:rPr>
          <w:rFonts w:ascii="Times New Roman"/>
          <w:b/>
          <w:i w:val="false"/>
          <w:color w:val="000000"/>
        </w:rPr>
        <w:t xml:space="preserve"> Жамбыл ауданы аумағындағы сайлау учаскелері</w:t>
      </w:r>
    </w:p>
    <w:bookmarkEnd w:id="4"/>
    <w:bookmarkStart w:name="z22" w:id="5"/>
    <w:p>
      <w:pPr>
        <w:spacing w:after="0"/>
        <w:ind w:left="0"/>
        <w:jc w:val="both"/>
      </w:pPr>
      <w:r>
        <w:rPr>
          <w:rFonts w:ascii="Times New Roman"/>
          <w:b w:val="false"/>
          <w:i w:val="false"/>
          <w:color w:val="000000"/>
          <w:sz w:val="28"/>
        </w:rPr>
        <w:t>
      №148 сайлау учаскесі</w:t>
      </w:r>
    </w:p>
    <w:bookmarkEnd w:id="5"/>
    <w:bookmarkStart w:name="z23" w:id="6"/>
    <w:p>
      <w:pPr>
        <w:spacing w:after="0"/>
        <w:ind w:left="0"/>
        <w:jc w:val="both"/>
      </w:pPr>
      <w:r>
        <w:rPr>
          <w:rFonts w:ascii="Times New Roman"/>
          <w:b w:val="false"/>
          <w:i w:val="false"/>
          <w:color w:val="000000"/>
          <w:sz w:val="28"/>
        </w:rPr>
        <w:t>
      Учаскенің орналасқан жері: Жамбыл ауданы, Қызылқайнар ауылдық округі, Жасөркен ауылы, Сейітқасым Тұралиев көшесі,21, "Жамбыл облысы әкімдігінің білім басқармасы Жамбыл ауданының білім бөлімінің Мұхтар Әуезов атындағы орта мектебі" коммуналдық мемлекеттік мекемесінің ғимараты.</w:t>
      </w:r>
    </w:p>
    <w:bookmarkEnd w:id="6"/>
    <w:bookmarkStart w:name="z24" w:id="7"/>
    <w:p>
      <w:pPr>
        <w:spacing w:after="0"/>
        <w:ind w:left="0"/>
        <w:jc w:val="both"/>
      </w:pPr>
      <w:r>
        <w:rPr>
          <w:rFonts w:ascii="Times New Roman"/>
          <w:b w:val="false"/>
          <w:i w:val="false"/>
          <w:color w:val="000000"/>
          <w:sz w:val="28"/>
        </w:rPr>
        <w:t>
      Сайлау учаскесінің шекарасы: Жасөркен ауылының аумағы.</w:t>
      </w:r>
    </w:p>
    <w:bookmarkEnd w:id="7"/>
    <w:bookmarkStart w:name="z25" w:id="8"/>
    <w:p>
      <w:pPr>
        <w:spacing w:after="0"/>
        <w:ind w:left="0"/>
        <w:jc w:val="both"/>
      </w:pPr>
      <w:r>
        <w:rPr>
          <w:rFonts w:ascii="Times New Roman"/>
          <w:b w:val="false"/>
          <w:i w:val="false"/>
          <w:color w:val="000000"/>
          <w:sz w:val="28"/>
        </w:rPr>
        <w:t>
      №149 сайлау учаскесі</w:t>
      </w:r>
    </w:p>
    <w:bookmarkEnd w:id="8"/>
    <w:bookmarkStart w:name="z26" w:id="9"/>
    <w:p>
      <w:pPr>
        <w:spacing w:after="0"/>
        <w:ind w:left="0"/>
        <w:jc w:val="both"/>
      </w:pPr>
      <w:r>
        <w:rPr>
          <w:rFonts w:ascii="Times New Roman"/>
          <w:b w:val="false"/>
          <w:i w:val="false"/>
          <w:color w:val="000000"/>
          <w:sz w:val="28"/>
        </w:rPr>
        <w:t>
      Учаскенің орналасқан жері: Жамбыл ауданы, Қызылқайнар ауылдық округі, Қызылқайнар ауылы, Әзімхан Жанболатов көшесі, 10, "Жамбыл облысы әкімдігінің білім басқармасы Жамбыл ауданының білім бөлімінің Жасөркен орта мектебі" коммуналдық мемлекеттік мекемесінің ғимараты.</w:t>
      </w:r>
    </w:p>
    <w:bookmarkEnd w:id="9"/>
    <w:bookmarkStart w:name="z27" w:id="10"/>
    <w:p>
      <w:pPr>
        <w:spacing w:after="0"/>
        <w:ind w:left="0"/>
        <w:jc w:val="both"/>
      </w:pPr>
      <w:r>
        <w:rPr>
          <w:rFonts w:ascii="Times New Roman"/>
          <w:b w:val="false"/>
          <w:i w:val="false"/>
          <w:color w:val="000000"/>
          <w:sz w:val="28"/>
        </w:rPr>
        <w:t>
      Сайлау учаскесінің шекарасы: Қызылқайнар ауылының аумағы.</w:t>
      </w:r>
    </w:p>
    <w:bookmarkEnd w:id="10"/>
    <w:bookmarkStart w:name="z28" w:id="11"/>
    <w:p>
      <w:pPr>
        <w:spacing w:after="0"/>
        <w:ind w:left="0"/>
        <w:jc w:val="both"/>
      </w:pPr>
      <w:r>
        <w:rPr>
          <w:rFonts w:ascii="Times New Roman"/>
          <w:b w:val="false"/>
          <w:i w:val="false"/>
          <w:color w:val="000000"/>
          <w:sz w:val="28"/>
        </w:rPr>
        <w:t>
      № 150 сайлау учаскесі</w:t>
      </w:r>
    </w:p>
    <w:bookmarkEnd w:id="11"/>
    <w:bookmarkStart w:name="z29" w:id="12"/>
    <w:p>
      <w:pPr>
        <w:spacing w:after="0"/>
        <w:ind w:left="0"/>
        <w:jc w:val="both"/>
      </w:pPr>
      <w:r>
        <w:rPr>
          <w:rFonts w:ascii="Times New Roman"/>
          <w:b w:val="false"/>
          <w:i w:val="false"/>
          <w:color w:val="000000"/>
          <w:sz w:val="28"/>
        </w:rPr>
        <w:t>
      Учаскенің орналасқан жері: Жамбыл ауданы, Гродикова ауылдық округі, Гродеково ауылы, Ақжол көшесі, 7, "Жамбыл облысы әкімдігінің білім басқармасы Жамбыл ауданының білім бөлімінің Гродеково орта мектебі" коммуналдық мемлекеттік мекемесінің ғимараты.</w:t>
      </w:r>
    </w:p>
    <w:bookmarkEnd w:id="12"/>
    <w:bookmarkStart w:name="z30" w:id="13"/>
    <w:p>
      <w:pPr>
        <w:spacing w:after="0"/>
        <w:ind w:left="0"/>
        <w:jc w:val="both"/>
      </w:pPr>
      <w:r>
        <w:rPr>
          <w:rFonts w:ascii="Times New Roman"/>
          <w:b w:val="false"/>
          <w:i w:val="false"/>
          <w:color w:val="000000"/>
          <w:sz w:val="28"/>
        </w:rPr>
        <w:t>
      Сайлау учаскесінің шекарасы: Гродеково ауылы, Арна көшесі – 1,1А,5, 6Б, 8, 11, 13, 13А, 14, 15, 17, 19, 1А, 2, 21, 23, 25, 26, 27, 29, 2А, 3, 32, 36, 39, 40, 42, 42А, 44, 5, 50А, 56, 58, 5А, 5Б, 60, 7, 8А, 9; Сардар көшесі – 1, 1А, 1Б,1В, 1Д, 1Ж, 1С, 3,3Г, 5,6В, 7, 8А, 9, В11, 13, 13А, 15, 15А, 17, 19, 21, 23, 25, 27, 27А, 24Б, 27/1, 27/2, 27/3, 27/4, 27/5, 27/6, 27/7, 27/8, 27/9, 29, 31, 33, 2, 4, 6, 8, 10, 12, 14, 16, 18, 20, 22, 24, 26, 28, 30, 32, 34, 36, 36В, 38, 40, 42,42А, 44, 44А, 46, 48; Жамбыл көшесі – 1, 3, 3А, 5,5А, 7, 9, 11, 13, 15, 17, 19, 21, 23, 23А, 25, 27, 29, 31,31А, 33, 35, 37, 39, 41, 43, 45, 47, 49, 51, 53, 55, 57, 59, 61, 63, 65, 67, 69, 71, 73, 75, 77, 79, 81, 83, 85, 87, 89, 91, 93, 95, 97, 99, 101, 103, 105, 107, 109, 111, 113, 115, 117, 119, 121, 123, 125, 127, 129, 131, 133, 135, 137, 139, 141, 143, 145, 147, 149, 151, 2, 4, 6, 8, 10, 12, 14, 14А, 16, 18, 20, 22, 24, 26, 28, 30, 32, 34, 36, 38, 40, 42, 44, 46, 48, 50, 52, 54, 56, 58, 60, 62, 64, 66, 68, 70, 72, 74, 76, 78, 80, 82, 84, 86, 88, 90, 92, 94, 96, 98, 100, 102, 104, 106, 108, 110, 112, 114, 116, 118, 120, 122, 124, 126, 128, 130, 132, 134, 136, 138, 140, 142, 144, 146, 148, 150, 152,153,153А, 154, 156, 158, 160, 162, 164, 166, 168, 170, 172, 174, 176, 178, 180, 182, 184, 186, 188, 190, 192, 194; Гагарин көшесі – 1, 3, 5, 7, 9, 11, 13, 15, 17, 19, 19А, 21, 23, 25, 27, 29, 31, 33, 33А, 35, 37, 39, 41, 43, 43А, 45, 47, 49, 51, 51А, 53, 55, 57, 2, 4, 6, 8, 10, 12, 14, 16, 16А, 18, 20, 22, 22А, 24, 24/1, 24/2, 26, 28, 28/1, 28/2, 30, 32, 34, 34А, 36, 38, 40, 42, 44, 46, 48, 50, 52, 54, 56, 58, 60, 62, 64, 66; Ақбұлақ көшесі – 1, 3, 5, 7, 9, 11, 13, 15, 17, 19, 21, 21А, 2, 4, 4А, 6, 8, 10, 12, 14, 16, 18, 20, 22, 24, 26, 28, 30, 32, 34, 36, 38, 40, 42, 44, 46, 48, 50, 52, 54, 56, 58, 60, 62, 64, 66, 68, 70, 70А; Көкөзек көшесі – 1, 3, 5, 7, 9, 11, 13, 15, 17, 19, 21, 23, 25, 27, 29, 31, 33, 35, 37, 37А, 39, 41, 43, 45, 47, 47А, 47Б, 49, 51, 53, 55, 57, 59, 61, 63, 2, 2А, 4, 4А, 6, 8, 10, 12, 14, 16, 18, 20, 22, 24, 26, 26А, 28, 30, 32, 32А, 34, 36, 38, 38А, 38Б, 38В, 40, 40А, 44А; Қосыбек Егізбаев көшесі – 1, 2, 3, 3А, 4, 4А, 4В, 4Г, 5, 6А, 6В, 6Г, 6Д, 7, 8, 8А, 9, 10, 11, 12, 13, 13А, 13В, 13Г, 14, 15, 16, 17, 18, 19, 20, 21, 22, 23, 24, 25, 26, 27, 28, 29, 30, 31, 32, 33, 34, 35, 36, 37, 38, 38 А, 38 Б, 39, 40, 41, 43, 45; Тұран көшесі – 1, 3, 5, 7, 9, 11, 13, 15, 17, 17А, 17Б, 19, 19А, 21, 21А, 23, 25, 1, 2/2, 2/3, 2/4, 2А, 2Б, 4/1, 4/2, 4/3, 4/4, 4/5, 4А, 6/1, 6/2, 8, 10, 14; Ақсай көшесі –1,2, 3, 4, 6, 10; Еділ көшесі – 1А, 2, 3, 4, 5, 6, 7, 9, 54; Арыс көшесі – 1, 2, 3, 4, 5, 6, 7, 9, 8, 10, 12, 21; Ертіс көшесі – 3, 3Г, 4, 4А, 5, 5А, 6, 7, 7А, 7Б, 8, 9, 10, 11,13, 20; Тобыл көшесі –2, 3,4, 5,7, 9, 11,13, 15,16, 17; Ақсу көшесі – 1, 2, 3, 5, 7, 11, 2, 4, 6, 8, 10, 16, 19, 21.</w:t>
      </w:r>
    </w:p>
    <w:bookmarkEnd w:id="13"/>
    <w:bookmarkStart w:name="z31" w:id="14"/>
    <w:p>
      <w:pPr>
        <w:spacing w:after="0"/>
        <w:ind w:left="0"/>
        <w:jc w:val="both"/>
      </w:pPr>
      <w:r>
        <w:rPr>
          <w:rFonts w:ascii="Times New Roman"/>
          <w:b w:val="false"/>
          <w:i w:val="false"/>
          <w:color w:val="000000"/>
          <w:sz w:val="28"/>
        </w:rPr>
        <w:t>
      №151 сайлау учаскесі</w:t>
      </w:r>
    </w:p>
    <w:bookmarkEnd w:id="14"/>
    <w:bookmarkStart w:name="z32" w:id="15"/>
    <w:p>
      <w:pPr>
        <w:spacing w:after="0"/>
        <w:ind w:left="0"/>
        <w:jc w:val="both"/>
      </w:pPr>
      <w:r>
        <w:rPr>
          <w:rFonts w:ascii="Times New Roman"/>
          <w:b w:val="false"/>
          <w:i w:val="false"/>
          <w:color w:val="000000"/>
          <w:sz w:val="28"/>
        </w:rPr>
        <w:t>
      Учаскенің орналасқан жері: Жамбыл ауданы, Гродикова ауылдық округі, Қызылдихан ауылы, Абай көшесі, 1, "Жамбыл облысы әкімдігінің білім басқармасы Жамбыл ауданының білім бөлімінің № 4 бастауыш мектебі" коммуналдық мемлекеттік мекемесінің ғимараты.</w:t>
      </w:r>
    </w:p>
    <w:bookmarkEnd w:id="15"/>
    <w:bookmarkStart w:name="z33" w:id="16"/>
    <w:p>
      <w:pPr>
        <w:spacing w:after="0"/>
        <w:ind w:left="0"/>
        <w:jc w:val="both"/>
      </w:pPr>
      <w:r>
        <w:rPr>
          <w:rFonts w:ascii="Times New Roman"/>
          <w:b w:val="false"/>
          <w:i w:val="false"/>
          <w:color w:val="000000"/>
          <w:sz w:val="28"/>
        </w:rPr>
        <w:t>
      Сайлау учаскесінің шекарасы: Қызылдихан ауылының аумағы.</w:t>
      </w:r>
    </w:p>
    <w:bookmarkEnd w:id="16"/>
    <w:bookmarkStart w:name="z34" w:id="17"/>
    <w:p>
      <w:pPr>
        <w:spacing w:after="0"/>
        <w:ind w:left="0"/>
        <w:jc w:val="both"/>
      </w:pPr>
      <w:r>
        <w:rPr>
          <w:rFonts w:ascii="Times New Roman"/>
          <w:b w:val="false"/>
          <w:i w:val="false"/>
          <w:color w:val="000000"/>
          <w:sz w:val="28"/>
        </w:rPr>
        <w:t>
      №155 сайлау учаскесі</w:t>
      </w:r>
    </w:p>
    <w:bookmarkEnd w:id="17"/>
    <w:bookmarkStart w:name="z35" w:id="18"/>
    <w:p>
      <w:pPr>
        <w:spacing w:after="0"/>
        <w:ind w:left="0"/>
        <w:jc w:val="both"/>
      </w:pPr>
      <w:r>
        <w:rPr>
          <w:rFonts w:ascii="Times New Roman"/>
          <w:b w:val="false"/>
          <w:i w:val="false"/>
          <w:color w:val="000000"/>
          <w:sz w:val="28"/>
        </w:rPr>
        <w:t>
      Учаскенің орналасқан жері: Жамбыл ауданы, Бесағаш ауылдық округі, Бесағаш ауылы, Жеңіс көшесі, 4, "Жамбыл облысы әкімдігінің білім басқармасы Жамбыл ауданыныңбілім бөлімінің Абай атындағы орта мектебі" коммуналдық мемлекеттік мекемесінің ғимараты.</w:t>
      </w:r>
    </w:p>
    <w:bookmarkEnd w:id="18"/>
    <w:bookmarkStart w:name="z36" w:id="19"/>
    <w:p>
      <w:pPr>
        <w:spacing w:after="0"/>
        <w:ind w:left="0"/>
        <w:jc w:val="both"/>
      </w:pPr>
      <w:r>
        <w:rPr>
          <w:rFonts w:ascii="Times New Roman"/>
          <w:b w:val="false"/>
          <w:i w:val="false"/>
          <w:color w:val="000000"/>
          <w:sz w:val="28"/>
        </w:rPr>
        <w:t>
      Сайлау учаскесінің шекарасы: Бесағаш ауылының аумағы.</w:t>
      </w:r>
    </w:p>
    <w:bookmarkEnd w:id="19"/>
    <w:bookmarkStart w:name="z37" w:id="20"/>
    <w:p>
      <w:pPr>
        <w:spacing w:after="0"/>
        <w:ind w:left="0"/>
        <w:jc w:val="both"/>
      </w:pPr>
      <w:r>
        <w:rPr>
          <w:rFonts w:ascii="Times New Roman"/>
          <w:b w:val="false"/>
          <w:i w:val="false"/>
          <w:color w:val="000000"/>
          <w:sz w:val="28"/>
        </w:rPr>
        <w:t>
      № 159 сайлау учаскесі</w:t>
      </w:r>
    </w:p>
    <w:bookmarkEnd w:id="20"/>
    <w:bookmarkStart w:name="z38" w:id="21"/>
    <w:p>
      <w:pPr>
        <w:spacing w:after="0"/>
        <w:ind w:left="0"/>
        <w:jc w:val="both"/>
      </w:pPr>
      <w:r>
        <w:rPr>
          <w:rFonts w:ascii="Times New Roman"/>
          <w:b w:val="false"/>
          <w:i w:val="false"/>
          <w:color w:val="000000"/>
          <w:sz w:val="28"/>
        </w:rPr>
        <w:t>
      Учаскенің орналасқан жері: Жамбыл ауданы, Айшабибі ауылдық округі, Айшабибі ауылы, Жібек жолы көшесі, 114А, Жамбыл облысы Жамбыл ауданы әкімдігінің мәдениет және тілдерді дамыту бөлімінің "Аудандық мәдениет үйі" коммуналдық мемлекеттік қазыналық кәсіпорыны Айшабибі ауылдық Мәдениет үйінің ғимараты.</w:t>
      </w:r>
    </w:p>
    <w:bookmarkEnd w:id="21"/>
    <w:bookmarkStart w:name="z39" w:id="22"/>
    <w:p>
      <w:pPr>
        <w:spacing w:after="0"/>
        <w:ind w:left="0"/>
        <w:jc w:val="both"/>
      </w:pPr>
      <w:r>
        <w:rPr>
          <w:rFonts w:ascii="Times New Roman"/>
          <w:b w:val="false"/>
          <w:i w:val="false"/>
          <w:color w:val="000000"/>
          <w:sz w:val="28"/>
        </w:rPr>
        <w:t>
      Сайлау учаскесінің шекарасы: Айшабибі ауылы, Жібек жолы көшесі – 2, 2А, 4, 5, 6, 7, 8, 8А, 9, 10, 10А, 11, 13, 14, 15, 16, 17, 18, 19, 20, 22, 23, 24, 25, 26, 27, 28, 29, 30, 31, 32, 33, 34, 35, 36, 37, 38, 39, 40, 41, 42, 43, 44, 45, 46, 47, 48, 49, 52, 53, 54, 55, 56, 58, 60, 61, 62, 63, 64, 65, 66, 67, 68, 69, 70, 71, 72, 73, 74, 75, 76, 77, 78, 79, 80, 81, 82, 83, 84, 85, 86, 87, 88, 89, 90, 92, 94, 95, 96, 97, 98, 100, 103, 105, 105А, 106А, 106, 107, 108, 109, 110, 111, 113, 114, 115, 119, 120, 121, 122, 123, 124, 125, 126, 127А, 128, 129, 130, 131, 132, 133, 134, 135, 136, 137, 139, 140, 141, 142, 144, 145, 146, 147, 148, 149, 150, 151, 152, 154, 155, 156, 157, 157А, 158, 160, 161, 162, 163, 163А, 164, 165, 167, 167А, 168, 169, 170, 171, 172, 173, 173А, 174, 175, 176, 177, 178, 179, 180, 182, 183, 184, 185, 186, 187, 188, 189, 190, 191, 192, 194, 196А, 198, 200, 202, 204, 206, 208, 210; Қошан Бүрлібаев көшесі - 1, 1А, 2, 2А, 3, 3А, 4, 4А, 4Б, 5, 5А, 5Б, 5В, 5Г, 6, 6Б, 7, 8, 8А, 9, 10, 11, 12, 13, 14, 15, 16, 16А, 17, 19, 21, 23, 24, 25, 25А, 27, 29, 31; Қазыбек би көшесі - 2, 6, 9, 11, 15, 17, 18, 20, 21, 24, 27, 28, 32, 33, 37, 38, 39, 41, 42, 49, 51, 53; Тұрар Рысқұлов көшесі - 1, 1А, 1Б, 1В, 1Е, 2, 2А, 2Г, 3, 3А, 5, 6, 6А, 6Б, 7, 8, 9, 10, 11, 12, 12А, 12Б, 14, 14А, 14В, 14Е, 15, 16А, 17, 18, 19, 20, 21, 22, 22А, 23, 24, 25, 27, 27А, 28, 29, 30, 30Б, 31, 31Б, 31А, 32, 33/1, 33/2, 34, 37/1, 37/2; Төле би көшесі - 1, 1А, 1Г, 2, 2А, 2Б, 2В, 3, 3А, 3Б, 3В, 4, 4А, 5, 5А, 5Б, 5В, 6, 6А, 7, 7А, 8, 8А, 8Б, 8В, 8Г, 9, 10, 10А, 10Б, 11, 11А, 11Б, 11В, 12, 12А, 13, 13А, 13Б, 13В, 13Г, 13Д, 14, 14А, 15, 15А, 15Б, 15З, 16, 16А, 17, 18, 18А, 18Б, 19, 19А, 20, 21, 22, 23, 23А, 24, 24А, 24Б, 24В, 24Д, 25, 25А, 25В, 25Е, 25Ж, 25З, 25Л, 25Н, 25Х, 25Г, 26, 27, 77; Сейтжан Әбішұлы көшесі – 1, 2, 3, 4, 4Б, 5, 6, 7, 8, 9, 10, 11, 12, 13, 14, 15, 16, 17, 18, 19, 20, 21, 22, 23, 24, 25, 26, 27, 28, 29, 30, 31, 32, 34, 36, 38, 40, 42, 44, 46, 44Б, 48; Ақкөл көшесі – 1, 3, 7, 8.</w:t>
      </w:r>
    </w:p>
    <w:bookmarkEnd w:id="22"/>
    <w:bookmarkStart w:name="z40" w:id="23"/>
    <w:p>
      <w:pPr>
        <w:spacing w:after="0"/>
        <w:ind w:left="0"/>
        <w:jc w:val="both"/>
      </w:pPr>
      <w:r>
        <w:rPr>
          <w:rFonts w:ascii="Times New Roman"/>
          <w:b w:val="false"/>
          <w:i w:val="false"/>
          <w:color w:val="000000"/>
          <w:sz w:val="28"/>
        </w:rPr>
        <w:t>
      № 160 сайлау учаскесі</w:t>
      </w:r>
    </w:p>
    <w:bookmarkEnd w:id="23"/>
    <w:bookmarkStart w:name="z41" w:id="24"/>
    <w:p>
      <w:pPr>
        <w:spacing w:after="0"/>
        <w:ind w:left="0"/>
        <w:jc w:val="both"/>
      </w:pPr>
      <w:r>
        <w:rPr>
          <w:rFonts w:ascii="Times New Roman"/>
          <w:b w:val="false"/>
          <w:i w:val="false"/>
          <w:color w:val="000000"/>
          <w:sz w:val="28"/>
        </w:rPr>
        <w:t>
      Учаскенің орналасқан жері: Жамбыл ауданы, Айшабибі ауылдық округі, Айшабибі ауылы, Айша бибі көшесі, 43А, "Жамбыл облысы әкімдігінің білім басқармасы Жамбыл ауданының білім бөлімінің Айшабибі орта мектебі" коммуналдық мемлекеттік мекемесінің ғимараты.</w:t>
      </w:r>
    </w:p>
    <w:bookmarkEnd w:id="24"/>
    <w:bookmarkStart w:name="z42" w:id="25"/>
    <w:p>
      <w:pPr>
        <w:spacing w:after="0"/>
        <w:ind w:left="0"/>
        <w:jc w:val="both"/>
      </w:pPr>
      <w:r>
        <w:rPr>
          <w:rFonts w:ascii="Times New Roman"/>
          <w:b w:val="false"/>
          <w:i w:val="false"/>
          <w:color w:val="000000"/>
          <w:sz w:val="28"/>
        </w:rPr>
        <w:t>
      Сайлау учаскесінің шекарасы: Айшабибі ауылы,Айшабибі көшесі - 1, 1Б, 1К, 2, 2А, 3, 4, 5, 6, 7, 8, 9, 10, 11, 12, 13, 14, 14А, 15, 16, 17, 18, 19, 20, 21, 22, 23, 23А, 24, 25, 25А, 26, 27, 28, 29, 30, 31, 32, 33, 34, 35, 36, 37, 38, 39, 40, 42, 44, 46, 47; Асанбай Асқаров көшесі – 1А, 1Б, 1, 2, 3, 4, 5, 6, 7, 8, 9, 10, 11, 12, 13, 14, 15, 18, 19, 20, 21, 22, 23, 24, 25, 27, 28, 29, 30, 31, 32, 34, 36, 37, 38, 39, 40, 41, 42 ,44, 45, 47, 49; Манан Абдуалиев көшесі – 1, 1А, 2, 2А, 2Б, 3, 5, 7, 8, 9, 10, 11, 13, 14, 15, 17, 18, 18А, 19, 21, 23, 25, 26, 27, 28, 30, 31, 32, 32А, 33, 37, 39, 41, 45, 49; Дінмұхамед Қонаев көшесі – 1, 3, 5, 6, 7, 8, 10, 11, 13, 14, 15, 16, 17, 25, 25А, 29; Мамбетәлі Байжигитов көшесі – 1, 2, 3, 4, 5, 6, 7, 8, 9, 10, 11, 12, 14, 14А, 15, 18, 19; Шынәлі Аманжолов көшесі – 1, 1А, 2, 2А, 3, 4, 5, 6, 7, 8, 9, 10, 11, 12, 13, 14, 15, 16, 17, 18, 19, 20, 21, 22, 23, 24, 25, 26, 27, 28, 29, 29А, 30, 31, 32, 33, 34, 35, 36, 37, 38, 38А, 39, 40, 41, 42, 43, 44, 45, 47, 48, 49, 50, 50А, 51, 53, 54, 55, 57, 59, 61, 63, 65, 67, 69, 71, 73; Әйтеке би көшесі – 5, 7, 8, 14, 15, 16, 17, 18, 19, 26, 27, 28, 30, 33, 34,35, 37, 38 , 39, 40, 41, 42, 43, 45, 46, 48; Ынтымақ көшесі - 1, 2, 3, 4, 5, 6, 7, 8, 9, 10, 12, 13, 14, 15, 16, 17, 18, 19, 23, 24, 25, 26, 27, 28, 29, 32, 34, 35, 36, 37, 38, 39, 40, 41, 42, 43, 46, 47, 48, 49, 50, 52, 53, 54, 55, 57, 58, 60, 61, 62, 63, 64, 65, 67, 68, 69, 70, 71, 72, 74, 75, 76, 77, 78, 79, 80, 81, 82, 83, 84, 85, 86, 87, 88, 89, 90, 91, 92, 93, 94, 95, 96, 97, 98, 99, 100, 101,102А, 103, 104, 105, 106, 107, 108, 109, 110, 112, 113, 115, 116, 117, 118, 119, 120, 121, 122, 123, 124, 125; Тоқтар Әубәкіров көшесі – 1, 1Г, 1Д, 1А, 1Б, 2, 2А, 2Б, 3, 3А, 4, 4Б, 5, 5А, 6, 6Б, 6А, 7, 7А, 7Б, 8, 8А, 8В, 8Г, 9, 10, 10А, 11, 12, 13, 13А, 14, 15, 16, 17, 18, 19, 20, 21, 22, 23, 23А, 24, 25, 26, 27, 28, 29, 30, 31, 32, 33, 35, 35А, 37, 39, 43; Тоқтар Әубәкіров 1-бұрылысы – 1, 3, 5, 7, 9, 11, 13, 21; Тоқтар Әубәкіров 2-бұрылысы – 2, 3, 5, 7, 9Б, 10, 11, 15, 16, 17, 18Г; Алаш көшесі – 1, 10А, 11, 12, 16, 17, 2, 20, 4, 5, 6, 8; Тұран көшесі – 1, 11, 14, 15, 16, 17, 19, 2, 21, 23, 24, 26, 3, 4, 5, 50, 6, 7, 9; Ұлытау көшесі – 1, 10, 11, 12, 13, 17, 2, 20, 21, 23, 24, 3, 30, 35, 36, 38, 4, 5, 51, 54, 54А, 55, 58, 6, 8; Баласағұн көшесі – 11, 1, 13, 14, 16, 2, 2А, 3, 4, 5, 7, 8;</w:t>
      </w:r>
    </w:p>
    <w:bookmarkEnd w:id="25"/>
    <w:bookmarkStart w:name="z43" w:id="26"/>
    <w:p>
      <w:pPr>
        <w:spacing w:after="0"/>
        <w:ind w:left="0"/>
        <w:jc w:val="both"/>
      </w:pPr>
      <w:r>
        <w:rPr>
          <w:rFonts w:ascii="Times New Roman"/>
          <w:b w:val="false"/>
          <w:i w:val="false"/>
          <w:color w:val="000000"/>
          <w:sz w:val="28"/>
        </w:rPr>
        <w:t>
      Әулиекөл ауылы, Кербұлақ көшесі – 1, 2, 2/1, 2/2, 3, 5, 7, 9, 11/1, 11/2, 11/3, 13,15, 17, 23, 27, 56, 57; Үштөбе көшесі – 1/1, 1/2, 1/3, 1/4, 1/5, 2/1, 2/3, 2/4, 2/6, 3, 4, 5, 10/1, 10/2, 10/3, 10/4, 12, 14.</w:t>
      </w:r>
    </w:p>
    <w:bookmarkEnd w:id="26"/>
    <w:bookmarkStart w:name="z44" w:id="27"/>
    <w:p>
      <w:pPr>
        <w:spacing w:after="0"/>
        <w:ind w:left="0"/>
        <w:jc w:val="both"/>
      </w:pPr>
      <w:r>
        <w:rPr>
          <w:rFonts w:ascii="Times New Roman"/>
          <w:b w:val="false"/>
          <w:i w:val="false"/>
          <w:color w:val="000000"/>
          <w:sz w:val="28"/>
        </w:rPr>
        <w:t>
      Бәйтерекауылы, ОрынбасарСүйінбайұлыкөшесі – 25А, 54, 79, 1, 10, 12, 12А, 12Б, 13, 14, 15, 16, 18, 19, 2, 20, 20Б, 20А, 21, 23, 24, 24Б, 25, 27, 28, 28А, 29, 3, 3А, 3В, 30А, 31, 31А, 33, 34, 35, 36, 37, 38, 39, 3Б, 4, 40, 42, 43, 45, 47, 48, 48А, 4Б, 5, 52, 53, 53А, 55, 55А, 57, 57А, 58, 59, 59А, 60, 6, 61, 63, 67, 6А, 6Б, 7, 73, 73А, 80, 81, 83, 83А, 84, 89, 8А, 9, 97, 48Б, 32; ӘбілдаБаялиевкөшесі – 22, 5А, 6А, 3А, 3Б, 6, 2, 21, 23, 23А, 25, 31, 5, 7, 1, 16, 19, 1А, 3, 35, 5А, 8, 9, 2; Талас көшесі – 1, 2, 3, 5, 5А, 6, 7.</w:t>
      </w:r>
    </w:p>
    <w:bookmarkEnd w:id="27"/>
    <w:bookmarkStart w:name="z45" w:id="28"/>
    <w:p>
      <w:pPr>
        <w:spacing w:after="0"/>
        <w:ind w:left="0"/>
        <w:jc w:val="both"/>
      </w:pPr>
      <w:r>
        <w:rPr>
          <w:rFonts w:ascii="Times New Roman"/>
          <w:b w:val="false"/>
          <w:i w:val="false"/>
          <w:color w:val="000000"/>
          <w:sz w:val="28"/>
        </w:rPr>
        <w:t>
      №161 сайлау учаскесі</w:t>
      </w:r>
    </w:p>
    <w:bookmarkEnd w:id="28"/>
    <w:bookmarkStart w:name="z46" w:id="29"/>
    <w:p>
      <w:pPr>
        <w:spacing w:after="0"/>
        <w:ind w:left="0"/>
        <w:jc w:val="both"/>
      </w:pPr>
      <w:r>
        <w:rPr>
          <w:rFonts w:ascii="Times New Roman"/>
          <w:b w:val="false"/>
          <w:i w:val="false"/>
          <w:color w:val="000000"/>
          <w:sz w:val="28"/>
        </w:rPr>
        <w:t xml:space="preserve">
      Учаскенің орналасқан жері: Жамбыл ауданы, Айшабибі ауылдық округі, Қаратау ауылы, Бауыржан Момышұлы көшесі,18А, "Жамбыл облысы әкімдігінің білім басқармасы Жамбыл ауданының білім бөлімінің Тұрар Рысқұлов атындағы орта мектебі" коммуналдық мемлекеттік мекемесінің ғимараты. </w:t>
      </w:r>
    </w:p>
    <w:bookmarkEnd w:id="29"/>
    <w:bookmarkStart w:name="z47" w:id="30"/>
    <w:p>
      <w:pPr>
        <w:spacing w:after="0"/>
        <w:ind w:left="0"/>
        <w:jc w:val="both"/>
      </w:pPr>
      <w:r>
        <w:rPr>
          <w:rFonts w:ascii="Times New Roman"/>
          <w:b w:val="false"/>
          <w:i w:val="false"/>
          <w:color w:val="000000"/>
          <w:sz w:val="28"/>
        </w:rPr>
        <w:t>
      Сайлау учаскесінің шекарасы: Қаратау ауылының аумағы.</w:t>
      </w:r>
    </w:p>
    <w:bookmarkEnd w:id="30"/>
    <w:bookmarkStart w:name="z48" w:id="31"/>
    <w:p>
      <w:pPr>
        <w:spacing w:after="0"/>
        <w:ind w:left="0"/>
        <w:jc w:val="both"/>
      </w:pPr>
      <w:r>
        <w:rPr>
          <w:rFonts w:ascii="Times New Roman"/>
          <w:b w:val="false"/>
          <w:i w:val="false"/>
          <w:color w:val="000000"/>
          <w:sz w:val="28"/>
        </w:rPr>
        <w:t>
      №164 сайлау учаскесі</w:t>
      </w:r>
    </w:p>
    <w:bookmarkEnd w:id="31"/>
    <w:bookmarkStart w:name="z49" w:id="32"/>
    <w:p>
      <w:pPr>
        <w:spacing w:after="0"/>
        <w:ind w:left="0"/>
        <w:jc w:val="both"/>
      </w:pPr>
      <w:r>
        <w:rPr>
          <w:rFonts w:ascii="Times New Roman"/>
          <w:b w:val="false"/>
          <w:i w:val="false"/>
          <w:color w:val="000000"/>
          <w:sz w:val="28"/>
        </w:rPr>
        <w:t>
      Учаскенің орналасқан жері: Жамбыл ауданы, Жамбыл ауылдық округі, Шәкен Ниязбеков ауылы, Жайшыбек Жантеліұлы көшесі,25, "Жамбыл облысы әкімдігінің білім басқармасы Жамбыл ауданының білім бөлімінің Әзімбек Ысмайылұлы атындағы орта мектебі" коммуналдық мемлекеттік мекемесінің ғимараты.</w:t>
      </w:r>
    </w:p>
    <w:bookmarkEnd w:id="32"/>
    <w:bookmarkStart w:name="z50" w:id="33"/>
    <w:p>
      <w:pPr>
        <w:spacing w:after="0"/>
        <w:ind w:left="0"/>
        <w:jc w:val="both"/>
      </w:pPr>
      <w:r>
        <w:rPr>
          <w:rFonts w:ascii="Times New Roman"/>
          <w:b w:val="false"/>
          <w:i w:val="false"/>
          <w:color w:val="000000"/>
          <w:sz w:val="28"/>
        </w:rPr>
        <w:t>
      Сайлау учаскесінің шекарасы:Шәкен Ниязбеков, Қапал ауылдарының аумағы.</w:t>
      </w:r>
    </w:p>
    <w:bookmarkEnd w:id="33"/>
    <w:bookmarkStart w:name="z51" w:id="34"/>
    <w:p>
      <w:pPr>
        <w:spacing w:after="0"/>
        <w:ind w:left="0"/>
        <w:jc w:val="both"/>
      </w:pPr>
      <w:r>
        <w:rPr>
          <w:rFonts w:ascii="Times New Roman"/>
          <w:b w:val="false"/>
          <w:i w:val="false"/>
          <w:color w:val="000000"/>
          <w:sz w:val="28"/>
        </w:rPr>
        <w:t>
      № 166 сайлау учаскесі</w:t>
      </w:r>
    </w:p>
    <w:bookmarkEnd w:id="34"/>
    <w:bookmarkStart w:name="z52" w:id="35"/>
    <w:p>
      <w:pPr>
        <w:spacing w:after="0"/>
        <w:ind w:left="0"/>
        <w:jc w:val="both"/>
      </w:pPr>
      <w:r>
        <w:rPr>
          <w:rFonts w:ascii="Times New Roman"/>
          <w:b w:val="false"/>
          <w:i w:val="false"/>
          <w:color w:val="000000"/>
          <w:sz w:val="28"/>
        </w:rPr>
        <w:t>
      Учаскенің орналасқан жері: Жамбыл ауданы, Аса ауылдық округі, Аса ауылы, Абай көшесі, 22, Жамбыл облысыЖамбыл ауданы әкімдігінің ішкі саясат бөлімінің "Жастар ресурстық орталығы" коммуналдық мемлекеттік мекемесінің ғимараты.</w:t>
      </w:r>
    </w:p>
    <w:bookmarkEnd w:id="35"/>
    <w:bookmarkStart w:name="z53" w:id="36"/>
    <w:p>
      <w:pPr>
        <w:spacing w:after="0"/>
        <w:ind w:left="0"/>
        <w:jc w:val="both"/>
      </w:pPr>
      <w:r>
        <w:rPr>
          <w:rFonts w:ascii="Times New Roman"/>
          <w:b w:val="false"/>
          <w:i w:val="false"/>
          <w:color w:val="000000"/>
          <w:sz w:val="28"/>
        </w:rPr>
        <w:t>
      Сайлау учаскесінің шекарасы: Аса ауылы, Абай көшесі – 1, 3, 3А, 3Б, 4/1, 4/2, 5/1, 5/2, 5А, 6/1, 6/2, 7/1, 7/2, 8/1, 8/2, 9, 10/1, 10/2, 11, 12/1, 12/2, 13/1, 13/2, 14/1, 14/2, 15/1, 15/2, 16/1, 16/2, 18/1, 18/2, 19, 20, 23/1, 23/2, 25/1, 25/2, 27/1, 27/2, 28/1, 28/,2, 28/3, 28/4, 28/5, 28/6, 28/7, 28/8, 28/9, 28/10, 28/11, 28/12, 28/13, 28/14, 28/15, 28/16, 28/17, 28/18, 28/19, 28/20, 28/21, 28/22, 28/23, 28/24, 28/25, 28/26, 28/27, 28/28, 28/29, 28/30, 28/31, 28/32, 28/33, 28/34, 28/35, 28/36, 28/37, 28/38, 28/39, 28/40, 28/41, 28/42, 28/43, 28/44, 28/45, 28/46, 28/47, 28/48, 28/49, 28/50, 28/51, 28/52, 28/53, 28/54, 28/55, 28/56, 28/57, 28/58, 28/,59, 28/60, 28/61, 28/62, 28/63, 28/64, 28/65, 28/66, 28/67, 28/68, 28/69, 28/70, 30, 31/1, 31/2, 33, 33А, 35, 35А, 37, 39, 41, 43, 45, 47, 51, 51А, 53, 55, 57, 59, 61, 61А, 61Б, 63, 69, 75, 79, 81, 85; Төле би көшесі – 1, 2, 2А, 3, 3А, 4, 5, 6, 7, 8, 9, 10, 11, 12, 13, 14, 15, 16, 17, 18, 19, 20, 21, 22, 23, 24, 25, 25А, 26, 27, 29, 29, 30, 31, 32, 33, 34, 35, 36, 37, 38, 39, 40, 41, 42, 43, 44, 45, 47, 48, 49, 50, 51, 52, 53, 54, 54А, 55, 56, 57, 58, 59, 60, 61, 62, 63, 64, 65, 66, 67, 68, 69, 70, 71, 72, 73, 74, 75, 76, 77, 78, 79, 81, 83, 85, 87, 89, 91, 93, 95, 97, 101; Әбілек Бегманов көшесі – 1, 2, 3, 4/1, 4/2, 5, 6/1, 6/2, 8/1, 8/2, 9/1, 9/2, 10, 12, 14, 16; Жамбыл көшесі – 1Б, 2, 3, 4, 5, 6, 7, 8, 9, 10, 11, 12, 12А, 13, 15, 16, 17, 18, 19, 20, 21, 22, 23, 24, 25, 26, 27, 28, 29, 30, 31, 32, 33, 34, 35, 36, 37, 38, 39, 40, 41, 42, 43, 44, 45, 46, 47, 48, 49, 50А, 51, 52, 53, 54/1, 54/2, 55, 56, 57, 58, 59, 60, 61, 62, 63, 64, 65, 66, 67, 68, 69, 70, 71, 72, 73, 74, 75, 76, 77, 78, 79, 80, 81, 83, 84, 86; Үшкемпір Мырхалықов көшесі – 1, 2, 2А, 3, 4, 5, 6, 7, 8, 9, 10, 11, 12, 13, 14, 15, 16, 17, 18, 19, 21, 22, 23, 24, 25, 26, 27, 28, 29, 30, 31, 32, 33, 34, 35, 36, 37/1, 37/2, 38, 39, 40, 41, 41А, 42, 43, 44, 45, 46, 47, 48, 49, 50А, 51, 52, 53, 54, 55, 55Б, 56, 57, 58, 59, 60, 61, 62, 63, 64, 65, 66, 67, 68, 69, 71; Сейдахмет Махашев көшесі –1/1, 1/2, 2, 3/1, 3/2, 4, 5/1, 5/2, 6, 7/1, 7/2, 8, 9/1, 9/2, 10, 11/1, 11/2, 12, 13, 14, 15, 16, 17, 18, 20, 20А, 21, 22, 25, 25А, 26, 27, 28, 29, 30, 31, 32Б, 33, 35, 35А, 38, 39, 40, 42, 43, 45, 46, 47, 48, 50, 51/2, 52, 53, 53А, 54, 55, 56, 57, 58, 59, 60, 62, 63, 64, 65, 66, 67, 68, 69, 70, 71, 72, 74А, 74Б, 76, 78, 80; Гагарин көшесі – 1, 1А, 2, 4/1, 4/2, 5, 6/1, 6/2, 7, 8/1, 8/2, 9, 10/1, 10/2, 11, 12/1, 12/2, 13, 14/1, 14/2, 15, 16/1, 16/2, 17, 18/1, 18/2, 19/1, 19/2, 20, 21/1, 21/2, 22, 23/1, 23/2, 24, 25/1, 25/2, 26, 27/1, 27/2, 28, 29/1, 29/2, 30, 31/1, 31/2, 32, 33/1, 33/2, 34, 35/1, 35/2, 36, 37, 38, 38А, 39, 40, 41, 42, 43, 44, 45, 46, 47, 48, 49, 50, 52, 53, 55, 57, 58, 58А, 59, 61, 63, 67, 67А, 69, 71, 73, 75, 76; Гагарин бұрылысы – 1, 1А, 1Б, 6, 8, 9, 10, 11, 11А, 12, 14; Базар Қилыбаев көшесі – 1/1, 1/2, 2/1, 2/2, 22, 23, 5/1, 5/2, 5/3, 5/4, 5/5, 5/6, 5/7, 5/8, 7/1, 7/2, 7/3, 7/4, 7/5, 7/6, 7/7, 8/1, 8/2, 9/1, 9/2, 9А, 9Б, 10/1, 10/2, 11, 11/1, 11/2, 12, 13, 13/1, 13/2, 14, 15/1, 15/2, 16, 17, 18, 19; Қаратау көшесі – 2, 3, 4, 5, 6, 8, 9, 10, 12, 13, 14, 15, 15А, 16, 16А, 17, 18, 20, 21, 21А, 22, 23, 24, 26, 27, 28, 29, 30, 31, 32, 34, 36, 37, 38, 39/1, 39/2, 39А, 39Б, 40, 41/1, 41/2, 41А, 42, 43/1, 43/2, 43А, 44, 45, 46, 47, 48, 50, 52, 56, 58, 60, 62, 64, 66, 68, 70; Әлия Молдағұлова көшесі – 1, 2, 3, 4; Мәншүк Мәметова көшесі – 1/1, 1/2, 2/1, 2/2, 2/3, 3/1, 3/2, 3/3, 3/4, 4/1, 4/2, 6; Бәйтерек көшесі – 1, 1А, 5, 7, 13; Мұқағали Мақатаев көшесі – 3, 4, 5, 6, 9, 10, 11, 13, 14, 19, 20; Төрткүл көшесі – 7, 19; Ақсай көшесі – 2/1, 2/2, 2/3, 2/4, 2/5, 2/6, 2/7, 2/8, 2/9, 2/10, 2/11, 2/12, 2/13, 2/14, 2/15, 2/16, 2/17, 2/18, 3, 4/1, 4/2, 4/3, 4/4, 4/5, 4/6, 4/7, 4/8, 4/9, 4/10, 4/11, 4/12, 4/13, 4/14, 4/15, 4/16, 4/17, 4/18,7, 17, 19, 25, 27, 29; Қараөзек көшесі – 1, 3, 5, 11, 13, 27, 31, 31А; Ақсу көшесі – 1А, 3, 7; Көктерек көшесі – 1, 2, 3, 4, 5, 6.</w:t>
      </w:r>
    </w:p>
    <w:bookmarkEnd w:id="36"/>
    <w:bookmarkStart w:name="z54" w:id="37"/>
    <w:p>
      <w:pPr>
        <w:spacing w:after="0"/>
        <w:ind w:left="0"/>
        <w:jc w:val="both"/>
      </w:pPr>
      <w:r>
        <w:rPr>
          <w:rFonts w:ascii="Times New Roman"/>
          <w:b w:val="false"/>
          <w:i w:val="false"/>
          <w:color w:val="000000"/>
          <w:sz w:val="28"/>
        </w:rPr>
        <w:t>
      № 167 сайлау учаскесі</w:t>
      </w:r>
    </w:p>
    <w:bookmarkEnd w:id="37"/>
    <w:bookmarkStart w:name="z55" w:id="38"/>
    <w:p>
      <w:pPr>
        <w:spacing w:after="0"/>
        <w:ind w:left="0"/>
        <w:jc w:val="both"/>
      </w:pPr>
      <w:r>
        <w:rPr>
          <w:rFonts w:ascii="Times New Roman"/>
          <w:b w:val="false"/>
          <w:i w:val="false"/>
          <w:color w:val="000000"/>
          <w:sz w:val="28"/>
        </w:rPr>
        <w:t>
      Учаскенің орналасқан жері: Жамбыл ауданы, Аса ауылдық округі, Аса ауылы, Абай көшесі, 102, "Жамбыл облысы Жамбыл ауданы әкімдігінің мәдениет және тілдерді дамыту бөлімінің "Аудандық мәдениет үйі" коммуналдық мемлекеттік қазыналық кәсіпорынының ғимараты.</w:t>
      </w:r>
    </w:p>
    <w:bookmarkEnd w:id="38"/>
    <w:bookmarkStart w:name="z56" w:id="39"/>
    <w:p>
      <w:pPr>
        <w:spacing w:after="0"/>
        <w:ind w:left="0"/>
        <w:jc w:val="both"/>
      </w:pPr>
      <w:r>
        <w:rPr>
          <w:rFonts w:ascii="Times New Roman"/>
          <w:b w:val="false"/>
          <w:i w:val="false"/>
          <w:color w:val="000000"/>
          <w:sz w:val="28"/>
        </w:rPr>
        <w:t>
      Сайлау учаскесінің шекарасы: Аса ауылы, Абай көшесі – 36, 38, 40, 42, 44, 48, 50, 52, 56, 60А, 74А, 86, 88, 89, 90, 91, 92, 93, 95, 95Б, 100, 101, 102Д, 103А, 105, 107, 109, 110, 112, 113, 115/1, 115/2, 115/4, 117/1, 117/2, 119/1, 119/2, 119/3, 125/1, 125/2, 133, 135, 137, 139, 143, 145, 147, 149, 151, 153, 161/1, 161/2, 163, 165/1, 165/2, 169, 169Б, 175, 177, 179, 181, 185, 191, 193, 197, 201, 203, 205, 207, 209; Абай 6- бұрылысы – 3, 4, 6, 7, 13, 14А, 15, 18, 20, 21; Төле би көшесі – 114, 116, 118/1, 118/2, 120/1, 120/2, 122/1, 122/2, 124/1, 124/2, 126, 128, 130, 132, 134, 136, 138, 140, 141, 142, 143, 144, 145, 146, 147, 148, 149, 150, 151, 152, 153, 154, 155, 155А, 156, 157, 158/1, 158/2, 159, 160/1, 160/2, 161, 162, 163, 164, 165, 166, 167, 168, 169, 170, 171, 172, 173, 174/1, 174/2, 175, 176, 177, 178/1, 178/2, 178А, 178Б, 179, 180, 181, 183, 184, 185, 186, 187, 189, 190, 190А, 191, 193, 195, 197, 199, 201, 203, 205, 209, 211, 213, 215, 217, 218, 220; Бауыржан Момышұлы көшесі – 40, 41, 42, 43, 44, 45, 46, 47, 48, 49, 50, 51, 52, 53, 54, 55, 56, 57, 58, 59, 60, 61, 61А, 62, 63, 64, 66, 67, 68, 69, 70, 71, 72, 74, 75, 76, 77, 78, 79, 81, 81А, 82, 84, 85, 86, 87, 88, 89, 90, 91, 92, 93, 94, 95, 96, 97, 98, 98А, 99, 100, 101, 102, 103, 104, 105, 106, 107, 108, 109, 110, 111, 112, 113, 114, 115, 116, 117, 118, 119, 120, 121, 122, 123, 124, 125, 126, 127, 128, 129, 130/1, 130/2, 134/1, 134/2, 136, 138, 140; Жетітөбе көшесі – 42, 46, 47, 48, 49, 50, 51, 52, 54, 55, 56, 57, 58, 59, 61, 62, 63, 64, 64А, 65, 67, 68, 68А, 68Б, 69/1, 69/2, 70, 72, 73, 74, 75, 76, 77, 78, 79, 80, 81/1, 81/2, 82, 83, 84, 85/1, 85/2, 86/1, 86/2, 86/5, 86А, 87/1, 87/2, 88, 88А, 89, 90, 90А, 91/1, 91/2, 91А, 92, 93А, 94, 95/1, 95/2, 95/3, 95/4, 95/5, 95/6, 96, 98, 99, 100, 101, 102, 103, 104, 105, 106, 107, 108, 109, 111, 112, 113, 114, 115, 116, 117, 118, 119, 121, 122, 123, 124, 125, 126, 127, 128, 129, 130, 130А, 131, 133, 135, 139, 141, 142, 143, 147, 151, 153, 157, 161, 163, 165, 167, 169, 171, 171А; Жетітөбе бұрылысы – 3, 5, 9, 15, 17; Шәмші Қалдаяқов көшесі – 1, 3, 3А, 4/1, 4/2, 6/1, 6/2, 7, 9, 10/1, 10/2, 11, 12/1, 12/2, 13, 14/1, 14/2, 15, 16/1, 16/2, 17, 18/1, 18/2, 19, 20/1, 20/2, 21, 22/1, 22/2, 23, 24/1, 24/2, 25, 26, 27, 28/1, 28/2, 29, 30/1, 30/2, 31, 32, 32/1, 32/2, 33, 34/1, 34/2, 35, 36/1, 36/2, 37, 39/1, 39/2, 40, 40А, 41/1, 41/2, 42, 42А, 43, 44/1, 44/2, 44А, 44Б, 46, 47, 47/1, 47/2, 48/1, 48/2, 48А, 49, 51, 52/1, 52/2, 53/1, 53/2, 55/1, 55/2, 57/1, 57/2; Ақжар көшесі – 1, 3, 5, 7, 9, 15, 17, 24; Самал көшесі – 18/1, 18/2, 20/1, 20/2, 22/1, 22/2, 24/1, 24/2; Көктем көшесі – 1, 2, 3, 4, 5, 6, 33/1, 33/2, 35/1, 35/2, 36/1, 36/2, 37, 37А; Айдарлы көшесі – 27/1, 27/2, 29/1, 29/2; Тұрар Рысқұлов көшесі – 1/1, 1/2, 2, 3, 5, 6, 7, 8, 9, 11/1, 11/2, 12, 13/1, 13/2, 14, 15/1, 15/2, 17/1, 17/2, 18, 19/1, 19/2, 20, 21/1, 21/2, 22, 23/1, 23/2, 24, 25/1, 25/2, 27/1, 27/2, 29/1, 29/2, 31/1, 31/2, 33/1, 33/2, 35/1, 35/2, 37/1, 37/2, 39, 41/1, 41/2, 43/1, 43/2, 45/1, 45/2; Керімбек Шманов көшесі – 1, 2/1, 2/2, 3, 4/1, 4/2, 5, 6/1, 6/2, 7, 8/1, 8/2, 10/1, 10/2, 10/3, 11, 14/1, 14/2, 14/3, 15, 16/1, 16/2, 16/3, 17, 18/1, 18/2, 20/1, 20/2, 22/1, 22/2, 24/1, 24/2, 26/1, 26/2, 28/1, 28/2, 28А, 30/1, 30/2, 30/3, 32/1, 32/2, 32/3, 34/1, 34/2, 34/3, 36/1, 36/2, 36/3, 38/1, 38/2, 38/3, 40/1, 40/2, 40/3, 42/1, 42/2, 42/3, 44, 46/1, 46/2, 48/1, 48/2, 50/1, 50/2, 52/1, 52/2, 54/1, 54/2, 56/1, 56/2, 58/1, 60/1, 60/2, 64/1, 64/2, 68, 71, 72; Бірлік көшесі – 1, 1А, 2, 5; Аменгелді Иманов көшесі – 1, 2, 3, 4/1, 4/2, 5, 6, 7/1, 7/2, 9/1, 9/2, 10/1, 10/2, 12; Береке көшесі – 1, 3, 5/1, 5/2, 6, 7, 8, 9, 11, 12, 12А; Лашын көшесі –1А, 1Б, 2, 2А, 3, 4, 9, 11, 14; Достық көшесі – 1, 2, 3, 4, 6, 8, 11; Жібек жолы көшесі – 1, 2, 3, 4, 6, 7, 8, 9, 10, 11, 12, 22, 24; Ыбырай Алтынсарин 1-бұрылысы – 1, 2, 3, 4, 5, 6, 8, 9, 10, 11, 12, 13, 14, 15, 16, 17, 18, 19, 20.</w:t>
      </w:r>
    </w:p>
    <w:bookmarkEnd w:id="39"/>
    <w:bookmarkStart w:name="z57" w:id="40"/>
    <w:p>
      <w:pPr>
        <w:spacing w:after="0"/>
        <w:ind w:left="0"/>
        <w:jc w:val="both"/>
      </w:pPr>
      <w:r>
        <w:rPr>
          <w:rFonts w:ascii="Times New Roman"/>
          <w:b w:val="false"/>
          <w:i w:val="false"/>
          <w:color w:val="000000"/>
          <w:sz w:val="28"/>
        </w:rPr>
        <w:t>
      № 168 сайлау учаскесі</w:t>
      </w:r>
    </w:p>
    <w:bookmarkEnd w:id="40"/>
    <w:bookmarkStart w:name="z58" w:id="41"/>
    <w:p>
      <w:pPr>
        <w:spacing w:after="0"/>
        <w:ind w:left="0"/>
        <w:jc w:val="both"/>
      </w:pPr>
      <w:r>
        <w:rPr>
          <w:rFonts w:ascii="Times New Roman"/>
          <w:b w:val="false"/>
          <w:i w:val="false"/>
          <w:color w:val="000000"/>
          <w:sz w:val="28"/>
        </w:rPr>
        <w:t>
      Учаскенің орналасқан жері: Жамбыл ауданы, Аса ауылдық округі, Аса ауылы, Төле би көшесі, 106, "Жамбыл облысы әкімдігінің білімбасқармасы Жамбыл ауданының білім бөлімінің№1 орта мектебі"коммуналдық мемлекеттік мекемесінің ғимараты.</w:t>
      </w:r>
    </w:p>
    <w:bookmarkEnd w:id="41"/>
    <w:bookmarkStart w:name="z59" w:id="42"/>
    <w:p>
      <w:pPr>
        <w:spacing w:after="0"/>
        <w:ind w:left="0"/>
        <w:jc w:val="both"/>
      </w:pPr>
      <w:r>
        <w:rPr>
          <w:rFonts w:ascii="Times New Roman"/>
          <w:b w:val="false"/>
          <w:i w:val="false"/>
          <w:color w:val="000000"/>
          <w:sz w:val="28"/>
        </w:rPr>
        <w:t xml:space="preserve">
      Сайлау учаскесінің шекарасы: Аса ауылы, Төле би көшесі – 80, 82, 84, 86, 88, 90, 92, 94, 96, 98, 100, 100А, 102, 103, 104, 105, 107, 108/1, 108/3, 109, 110, 110А, 110Б, 111, 112, 113, 115, 155А, 117, 119, 121, 123, 125, 127, 129, 131, 133, 135, 137, 139, 139А; Бауыржан Момышұлы көшесі – 1, 1А, 2, 3, 4, 5, 6, 7, 8, 9, 9А, 10, 11, 12, 13, 14, 16, 17, 18, 19, 20, 21, 22, 23, 24, 25, 26, 27, 28, 29, 30, 31, 32, 33, 34, 35, 36, 37, 38, 39; Жетітөбе көшесі – 1, 4, 5, 6, 7, 8, 9, 10, 11, 12, 13, 14, 15, 16, 17, 18, 19, 20, 21, 22, 23, 24, 25, 26, 27, 28, 29, 3, 30, 30А, 31, 32/1, 32/2, 32А, 33, 34, 35, 36, 37, 38, 39, 40, 41, 43, 45; Түгелбай көшесі – 1, 2, 3, 4/1, 4/2, 6А, 12/1, 12/2, 13; Кемелбек Жүнісов көшесі – 1, 2, 3, 4, 5, 6, 8, 10; Сәкен Сейфуллин көшесі – 1, 3А, 4, 5, 6, 6А, 7, 8, 8А, 9, 9А, 9Б, 10, 10А, 12, 12А, 14, 16, 17, 18, 18А, 19, 19А, 21, 22, 26, 27, 28, 28А, 30, 32, 33, 36, 37А, 38, 39, 39А, 40, 41, 42, 42А, 43, 44, 45, 47, 48, 49А, 50, 51, 52, 53, 54, 55, 56, 57, 58, 60, 61, 64, 68, 75, 77; Алаш көшесі – 3, 5, 13, 19, 21, 27, 29, 31, 33, 37, 39, 41, 43, 45, 47, 49, 51, 53, 57, 63, 69, 71, 73; Шоқан Уәлиханов көшесі – 1, 2, 3, 4, 6, 7, 9, 10, 11, 13, 22, 26, 29, 30, 30А, 30Б, 34, 36, 38, 39, 40, 42, 43, 43А, 44, 46; Дінмұхамед Қонаев көшесі – 2, 4, 6, 8, 10, 12, 16, 18, 20, 22; Мұхтар Әуезов көшесі – 1, 2, 3/1, 3/3, 3/4, 3/5, 3/7, 3/8, 4, 5/1, 5/2, 5/3, 5/4, 5/5, 5/6, 5/7, 5/8, 6, 7/1, 7/2, 7/3, 7/4, 7/5, 7/6, 7/7, 7/8, 8, 9/1, 9/2, 9/3, 9/4, 9/5, 9/6, 9/7, 9/8, 10/1, 10/2, 12/1, 12/2, 12/3, 12/4, 12/5, 12/6, 12/7, 12/8, 14/1, 14/2, 14/3, 14/4, 14/5, 14/6, 14/7, 14/8, 16/1, 16/2, 16/3, 16/4, 16/5, 16/6, 16/7, 16/8, 18/1, 18/2, 18/3, 18/4, 18/5, 18/6, 18/7, 18/8, 20/1, 20/2, 20/3, 20/4, 20/5, 20/6, 20/7, 20/8, 22/1, 22/2, 22/3, 22/4, 22/5, 22/6, 22/7, 22/8, 24; Қойгелді көшесі – 1, 1А, 1Б, 2/1, 2/2, 5, 7, 9, 9А, 15, 15А, 18, 24, 35, 42, 43, 45, 49, 51, 51А, 51В, 53, 53Б, 55, 61, 65, 69, 73, 77; Қойгелді бұрылысы – 3, 12, 12А; Темір жол көшесі – 1, 1/1, 1/2, 1/3, 1/4, 1/6, 1/7, 1/8, 2/1, 2/1, 2/2, 2/3, 2/4, 2/5, 2/6, 2/7, 2/8, 2А, 3, 4/1, 4/2, 5, 6/1, 6/2, 7, 8/1, 8/2, 9/1, 9/2, 10/1, 10/2, 11/1, 11/2, 12/1, 12/2, 13/1, 13/2, 15/1, 15/2, 17, 18/1, 18/2, 18/3, 19, 20/1, 20/2, 20/3, 21, 23, 24/1, 24/2, 25, 26/1, 26/2, 27/1, 27/2, 28, 29, 31, 35, 37, 39, 40, 41, 43, 45, 47, 49, 51, 53, 55/1, 55/2, 57/1, 57/2, 59, 59А, 59Б, 61, 65; Ғани Мұратбаев көшесі – 1, 2, 2А, 3, 3А, 3Б, 3Г, 3Д, 4, 6, 6А, 7/1, 7/2, 8, 9, 10, 11, 12, 13, 14, 15А, 17, 18, 19, 20, 23, 24, 24А, 25, 27, 29, 35, 36, 38, 41, 42, 48, 50, 59, 65, 68; Желтоқсан көшесі – 2, 3, 4, 5, 6А, 7, 10, 21, 21А, 22, 23, 25, 26, 27, 33, 35, 37, 39, 48; Тәуелсіздік көшесі – 2, 4, 6, 7, 9, 10, 12, 13, 14, 15, 16, 18, 19, 20А, 22, 23, 24, 25, 32, 36, 40, 44; Көкой көшесі – 1, 2А, 3, 4, 4А, 4Б, 5, 6, 7, 8, 9, 11, 12, 12А, 12Б, 13, 14, 15, 16, 17А, 18, 19/1, 19/2, 20А, 21, 24, 24А, 25, 27, 31, 33, 38, 42, 48А, 59; Қайнар көшесі – 3А, 5; Пионерлагер көшесі – 1/1, 1/2, 2/1, 2/2, 3/1, 3/2, 4; Ыбырай Алтынсарин көшесі – 1/1, 1/2, 2/1, 2/2, 2/3, 2/4, 2/5, 2/6, 2/7, 2/8, 2А/1, 2А/2, 3/1, 3/2, 4, 4/1, 4/2, 4/3, 4/4, 4/5, 4/6, 4/7, 4/8, 5/1, 5/2, 6/1, 6/2, 6/3, 6/4, 6/5, 6/6, 6/7, 6/8, 6А, 7, 8/1, 8/2, 10/1, 10/2, 12/1, 12/2, 14/1, 14/2, 16/1, 16/2, 18/1, 18/2, 21/1, 21/2, 22/1, 22/2, 23/1, 23/2, 24/1, 24/2, 25/1, 25/2, 26/1, 26/2, 27/1, 27/2, 27А, 28, 29, 30, 32, 33/1, 33/2, 34, 35, 36/1, 36/2, 36А, 37, 37Б, 38/1, 38/2, 39, 41, 42/1, 42/2, 43, 44/1, 44/2, 45, 46/1, 46/2, 48/1, 48/2, 49, 50/1, 50/2, 52/1, 52/2, 54/1, 54/2, 54/3, 54А/1, 54А/2, 56, 57, 58, 59, 60, 61, 62, 63, 64, 66, 68, 70,72, 74, 76, 78, 80, 82, 84; </w:t>
      </w:r>
    </w:p>
    <w:bookmarkEnd w:id="42"/>
    <w:bookmarkStart w:name="z60" w:id="43"/>
    <w:p>
      <w:pPr>
        <w:spacing w:after="0"/>
        <w:ind w:left="0"/>
        <w:jc w:val="both"/>
      </w:pPr>
      <w:r>
        <w:rPr>
          <w:rFonts w:ascii="Times New Roman"/>
          <w:b w:val="false"/>
          <w:i w:val="false"/>
          <w:color w:val="000000"/>
          <w:sz w:val="28"/>
        </w:rPr>
        <w:t>
      Рахат ауылы, Сейдахмет Айдаров көшесі – 1, 1А, 2/1, 2/2, 3, 4/1, 4/2, 5, 6/1, 6/2, 7, 8/1, 8/2, 9, 11, 12, 13, 14/1, 14/2, 15, 16/1, 16/2, 17, 18, 19, 20, 21А; 22, Ақын Жақсылықов көшесі – 1, 2, 3, 4, 5, 6, 7, 8, 9, 10, 11, 12, 13, 14, 15, 15А, 16, 17, 18, 19, 20, 21, 22, 23, 24, 25, 26, 27, 28, 30; Көпбосын Оспанқұлов көшесі – 1, 3, 4, 6, 8, 10, 11, 13; Гагарин көшесі – 1, 2, 3, 4, 6, 7, 8/1, 8/2, 8/2, 9, 9А, 10, 11, 11А, 17/1, 17/2, 17/3, 17/4, 17А, 25.</w:t>
      </w:r>
    </w:p>
    <w:bookmarkEnd w:id="43"/>
    <w:bookmarkStart w:name="z61" w:id="44"/>
    <w:p>
      <w:pPr>
        <w:spacing w:after="0"/>
        <w:ind w:left="0"/>
        <w:jc w:val="both"/>
      </w:pPr>
      <w:r>
        <w:rPr>
          <w:rFonts w:ascii="Times New Roman"/>
          <w:b w:val="false"/>
          <w:i w:val="false"/>
          <w:color w:val="000000"/>
          <w:sz w:val="28"/>
        </w:rPr>
        <w:t>
      №169 сайлау учаскесі</w:t>
      </w:r>
    </w:p>
    <w:bookmarkEnd w:id="44"/>
    <w:bookmarkStart w:name="z62" w:id="45"/>
    <w:p>
      <w:pPr>
        <w:spacing w:after="0"/>
        <w:ind w:left="0"/>
        <w:jc w:val="both"/>
      </w:pPr>
      <w:r>
        <w:rPr>
          <w:rFonts w:ascii="Times New Roman"/>
          <w:b w:val="false"/>
          <w:i w:val="false"/>
          <w:color w:val="000000"/>
          <w:sz w:val="28"/>
        </w:rPr>
        <w:t>
      Учаскенің орналасқан жері: Жамбыл ауданы, Ақбастау ауылдық округі, Бірлесу-Еңбек ауылы, Абай көшесі, 61, Жамбыл облысы Жамбыл ауданы әкімдігінің мәдениет және тілдерді дамыту бөлімінің "Аудандық мәдениет үйі" коммуналдық мемлекеттік қазыналық кәсіпорыны Бірлесу-Еңбек ауылдық клубының ғимараты.</w:t>
      </w:r>
    </w:p>
    <w:bookmarkEnd w:id="45"/>
    <w:bookmarkStart w:name="z63" w:id="46"/>
    <w:p>
      <w:pPr>
        <w:spacing w:after="0"/>
        <w:ind w:left="0"/>
        <w:jc w:val="both"/>
      </w:pPr>
      <w:r>
        <w:rPr>
          <w:rFonts w:ascii="Times New Roman"/>
          <w:b w:val="false"/>
          <w:i w:val="false"/>
          <w:color w:val="000000"/>
          <w:sz w:val="28"/>
        </w:rPr>
        <w:t>
      Сайлау учаскесінің шекарасы: Бірлесу-Еңбек ауылының аумағы.</w:t>
      </w:r>
    </w:p>
    <w:bookmarkEnd w:id="46"/>
    <w:bookmarkStart w:name="z64" w:id="47"/>
    <w:p>
      <w:pPr>
        <w:spacing w:after="0"/>
        <w:ind w:left="0"/>
        <w:jc w:val="both"/>
      </w:pPr>
      <w:r>
        <w:rPr>
          <w:rFonts w:ascii="Times New Roman"/>
          <w:b w:val="false"/>
          <w:i w:val="false"/>
          <w:color w:val="000000"/>
          <w:sz w:val="28"/>
        </w:rPr>
        <w:t>
      №170 сайлау учаскесі</w:t>
      </w:r>
    </w:p>
    <w:bookmarkEnd w:id="47"/>
    <w:bookmarkStart w:name="z65" w:id="48"/>
    <w:p>
      <w:pPr>
        <w:spacing w:after="0"/>
        <w:ind w:left="0"/>
        <w:jc w:val="both"/>
      </w:pPr>
      <w:r>
        <w:rPr>
          <w:rFonts w:ascii="Times New Roman"/>
          <w:b w:val="false"/>
          <w:i w:val="false"/>
          <w:color w:val="000000"/>
          <w:sz w:val="28"/>
        </w:rPr>
        <w:t>
      Учаскенің орналасқан жері: Жамбыл ауданы, Ақбастау ауылдық округі, Шоқай ауылы, Дербісәлі Байғазиев көшесі,36Б, Жамбыл облысы Жамбыл ауданы әкімдігінің мәдениет және тілдерді дамыту бөлімінің "Аудандық мәдениет үйі" коммуналдық мемлекеттік қазыналық кәсіпорыны Шоқай ауылдық клубының ғимараты.</w:t>
      </w:r>
    </w:p>
    <w:bookmarkEnd w:id="48"/>
    <w:bookmarkStart w:name="z66" w:id="49"/>
    <w:p>
      <w:pPr>
        <w:spacing w:after="0"/>
        <w:ind w:left="0"/>
        <w:jc w:val="both"/>
      </w:pPr>
      <w:r>
        <w:rPr>
          <w:rFonts w:ascii="Times New Roman"/>
          <w:b w:val="false"/>
          <w:i w:val="false"/>
          <w:color w:val="000000"/>
          <w:sz w:val="28"/>
        </w:rPr>
        <w:t>
      Сайлау учаскесінің шекарасы: Шоқай ауылының аумағы.</w:t>
      </w:r>
    </w:p>
    <w:bookmarkEnd w:id="49"/>
    <w:bookmarkStart w:name="z67" w:id="50"/>
    <w:p>
      <w:pPr>
        <w:spacing w:after="0"/>
        <w:ind w:left="0"/>
        <w:jc w:val="both"/>
      </w:pPr>
      <w:r>
        <w:rPr>
          <w:rFonts w:ascii="Times New Roman"/>
          <w:b w:val="false"/>
          <w:i w:val="false"/>
          <w:color w:val="000000"/>
          <w:sz w:val="28"/>
        </w:rPr>
        <w:t>
      №171 сайлау учаскесі</w:t>
      </w:r>
    </w:p>
    <w:bookmarkEnd w:id="50"/>
    <w:bookmarkStart w:name="z68" w:id="51"/>
    <w:p>
      <w:pPr>
        <w:spacing w:after="0"/>
        <w:ind w:left="0"/>
        <w:jc w:val="both"/>
      </w:pPr>
      <w:r>
        <w:rPr>
          <w:rFonts w:ascii="Times New Roman"/>
          <w:b w:val="false"/>
          <w:i w:val="false"/>
          <w:color w:val="000000"/>
          <w:sz w:val="28"/>
        </w:rPr>
        <w:t>
      Учаскенің орналасқан жері: Жамбыл ауданы, Қаракемер ауылдық округі, Құмтиын ауылы, Салем Смайылұлы көшесі,1Г, "Жамбыл облысы әкімдігінің білім басқармасы Жамбыл ауданының білім бөлімінің № 2 орта мектебі" коммуналдық мемлекеттік мекемесінің ғимараты.</w:t>
      </w:r>
    </w:p>
    <w:bookmarkEnd w:id="51"/>
    <w:bookmarkStart w:name="z69" w:id="52"/>
    <w:p>
      <w:pPr>
        <w:spacing w:after="0"/>
        <w:ind w:left="0"/>
        <w:jc w:val="both"/>
      </w:pPr>
      <w:r>
        <w:rPr>
          <w:rFonts w:ascii="Times New Roman"/>
          <w:b w:val="false"/>
          <w:i w:val="false"/>
          <w:color w:val="000000"/>
          <w:sz w:val="28"/>
        </w:rPr>
        <w:t>
      Сайлау учаскесінің шекарасы: Құмтиын ауылының аумағы.</w:t>
      </w:r>
    </w:p>
    <w:bookmarkEnd w:id="52"/>
    <w:bookmarkStart w:name="z70" w:id="53"/>
    <w:p>
      <w:pPr>
        <w:spacing w:after="0"/>
        <w:ind w:left="0"/>
        <w:jc w:val="both"/>
      </w:pPr>
      <w:r>
        <w:rPr>
          <w:rFonts w:ascii="Times New Roman"/>
          <w:b w:val="false"/>
          <w:i w:val="false"/>
          <w:color w:val="000000"/>
          <w:sz w:val="28"/>
        </w:rPr>
        <w:t>
      №172 сайлау учаскесі</w:t>
      </w:r>
    </w:p>
    <w:bookmarkEnd w:id="53"/>
    <w:bookmarkStart w:name="z71" w:id="54"/>
    <w:p>
      <w:pPr>
        <w:spacing w:after="0"/>
        <w:ind w:left="0"/>
        <w:jc w:val="both"/>
      </w:pPr>
      <w:r>
        <w:rPr>
          <w:rFonts w:ascii="Times New Roman"/>
          <w:b w:val="false"/>
          <w:i w:val="false"/>
          <w:color w:val="000000"/>
          <w:sz w:val="28"/>
        </w:rPr>
        <w:t>
      Учаскенің орналасқан жері: Жамбыл ауданы, Қаракемер ауылдық округі, Қаракемер ауылы, Көшербай Асанұлы, 23, Жамбыл облысы Жамбыл ауданы әкімдігінің мәдениет және тілдерді дамыту бөлімінің "Аудандық мәдениет үйі" коммуналдық мемлекеттік қазыналық кәсіпорыны Қаракемер ауылдық клубының ғимараты.</w:t>
      </w:r>
    </w:p>
    <w:bookmarkEnd w:id="54"/>
    <w:bookmarkStart w:name="z72" w:id="55"/>
    <w:p>
      <w:pPr>
        <w:spacing w:after="0"/>
        <w:ind w:left="0"/>
        <w:jc w:val="both"/>
      </w:pPr>
      <w:r>
        <w:rPr>
          <w:rFonts w:ascii="Times New Roman"/>
          <w:b w:val="false"/>
          <w:i w:val="false"/>
          <w:color w:val="000000"/>
          <w:sz w:val="28"/>
        </w:rPr>
        <w:t>
      Сайлау учаскесінің шекарасы: Қаракемер ауылының аумағы.</w:t>
      </w:r>
    </w:p>
    <w:bookmarkEnd w:id="55"/>
    <w:bookmarkStart w:name="z73" w:id="56"/>
    <w:p>
      <w:pPr>
        <w:spacing w:after="0"/>
        <w:ind w:left="0"/>
        <w:jc w:val="both"/>
      </w:pPr>
      <w:r>
        <w:rPr>
          <w:rFonts w:ascii="Times New Roman"/>
          <w:b w:val="false"/>
          <w:i w:val="false"/>
          <w:color w:val="000000"/>
          <w:sz w:val="28"/>
        </w:rPr>
        <w:t>
      №173 сайлау учаскесі</w:t>
      </w:r>
    </w:p>
    <w:bookmarkEnd w:id="56"/>
    <w:bookmarkStart w:name="z74" w:id="57"/>
    <w:p>
      <w:pPr>
        <w:spacing w:after="0"/>
        <w:ind w:left="0"/>
        <w:jc w:val="both"/>
      </w:pPr>
      <w:r>
        <w:rPr>
          <w:rFonts w:ascii="Times New Roman"/>
          <w:b w:val="false"/>
          <w:i w:val="false"/>
          <w:color w:val="000000"/>
          <w:sz w:val="28"/>
        </w:rPr>
        <w:t>
      Учаскенің орналасқан жері: Жамбыл ауданы, Көлқайнар ауылдық округі,Тастөбе ауылы, Тұрар Рысқұлов көшесі, 24, Жамбыл облысы Жамбыл ауданы әкімдігінің мәдениет және тілдерді дамыту бөлімінің "Аудандық мәдениет үйі" коммуналдық мемлекеттік қазыналық кәсіпорыны Тастөбе ауылдық клубының ғимараты.</w:t>
      </w:r>
    </w:p>
    <w:bookmarkEnd w:id="57"/>
    <w:bookmarkStart w:name="z75" w:id="58"/>
    <w:p>
      <w:pPr>
        <w:spacing w:after="0"/>
        <w:ind w:left="0"/>
        <w:jc w:val="both"/>
      </w:pPr>
      <w:r>
        <w:rPr>
          <w:rFonts w:ascii="Times New Roman"/>
          <w:b w:val="false"/>
          <w:i w:val="false"/>
          <w:color w:val="000000"/>
          <w:sz w:val="28"/>
        </w:rPr>
        <w:t>
      Сайлау учаскесінің шекарасы: Тастөбе, Көлқайнар ауылдарының аумағы.</w:t>
      </w:r>
    </w:p>
    <w:bookmarkEnd w:id="58"/>
    <w:bookmarkStart w:name="z76" w:id="59"/>
    <w:p>
      <w:pPr>
        <w:spacing w:after="0"/>
        <w:ind w:left="0"/>
        <w:jc w:val="both"/>
      </w:pPr>
      <w:r>
        <w:rPr>
          <w:rFonts w:ascii="Times New Roman"/>
          <w:b w:val="false"/>
          <w:i w:val="false"/>
          <w:color w:val="000000"/>
          <w:sz w:val="28"/>
        </w:rPr>
        <w:t>
      №174 сайлау учаскесі</w:t>
      </w:r>
    </w:p>
    <w:bookmarkEnd w:id="59"/>
    <w:bookmarkStart w:name="z77" w:id="60"/>
    <w:p>
      <w:pPr>
        <w:spacing w:after="0"/>
        <w:ind w:left="0"/>
        <w:jc w:val="both"/>
      </w:pPr>
      <w:r>
        <w:rPr>
          <w:rFonts w:ascii="Times New Roman"/>
          <w:b w:val="false"/>
          <w:i w:val="false"/>
          <w:color w:val="000000"/>
          <w:sz w:val="28"/>
        </w:rPr>
        <w:t>
      Учаскенің орналасқан жері: Жамбыл ауданы, Көлқайнар ауылдық округі, Еңбек ауылы, Дінмұхамед Қонаев көшесі, 1/А, "Жамбыл облысы әкімдігінің білім басқармасы Жамбыл ауданының білім бөлімінің Еңбек орта мектебі" коммуналдық мемлекеттік мекемесінің ғимараты.</w:t>
      </w:r>
    </w:p>
    <w:bookmarkEnd w:id="60"/>
    <w:bookmarkStart w:name="z78" w:id="61"/>
    <w:p>
      <w:pPr>
        <w:spacing w:after="0"/>
        <w:ind w:left="0"/>
        <w:jc w:val="both"/>
      </w:pPr>
      <w:r>
        <w:rPr>
          <w:rFonts w:ascii="Times New Roman"/>
          <w:b w:val="false"/>
          <w:i w:val="false"/>
          <w:color w:val="000000"/>
          <w:sz w:val="28"/>
        </w:rPr>
        <w:t>
      Сайлау учаскесінің шекарасы: Еңбек ауылының аумағы, 27 разъезд.</w:t>
      </w:r>
    </w:p>
    <w:bookmarkEnd w:id="61"/>
    <w:bookmarkStart w:name="z79" w:id="62"/>
    <w:p>
      <w:pPr>
        <w:spacing w:after="0"/>
        <w:ind w:left="0"/>
        <w:jc w:val="both"/>
      </w:pPr>
      <w:r>
        <w:rPr>
          <w:rFonts w:ascii="Times New Roman"/>
          <w:b w:val="false"/>
          <w:i w:val="false"/>
          <w:color w:val="000000"/>
          <w:sz w:val="28"/>
        </w:rPr>
        <w:t>
      №175 сайлау учаскесі</w:t>
      </w:r>
    </w:p>
    <w:bookmarkEnd w:id="62"/>
    <w:bookmarkStart w:name="z80" w:id="63"/>
    <w:p>
      <w:pPr>
        <w:spacing w:after="0"/>
        <w:ind w:left="0"/>
        <w:jc w:val="both"/>
      </w:pPr>
      <w:r>
        <w:rPr>
          <w:rFonts w:ascii="Times New Roman"/>
          <w:b w:val="false"/>
          <w:i w:val="false"/>
          <w:color w:val="000000"/>
          <w:sz w:val="28"/>
        </w:rPr>
        <w:t>
      Учаскенің орналасқан жері: Жамбыл ауданы, Көлқайнар ауылдық округі, Жамбыл ауылы, Ақтөбе көшесі, 2Г, "Жамбыл облысы білім басқармасы Жамбыл ауданының білім бөлімінің "Жамбыл атындағы орта мектебі" коммуналдық мемлекеттік мекемесінің ғимараты.</w:t>
      </w:r>
    </w:p>
    <w:bookmarkEnd w:id="63"/>
    <w:bookmarkStart w:name="z81" w:id="64"/>
    <w:p>
      <w:pPr>
        <w:spacing w:after="0"/>
        <w:ind w:left="0"/>
        <w:jc w:val="both"/>
      </w:pPr>
      <w:r>
        <w:rPr>
          <w:rFonts w:ascii="Times New Roman"/>
          <w:b w:val="false"/>
          <w:i w:val="false"/>
          <w:color w:val="000000"/>
          <w:sz w:val="28"/>
        </w:rPr>
        <w:t>
      Сайлау учаскесінің шекарасы: Жамбыл, Қостөбе ауылдарының аумағы.</w:t>
      </w:r>
    </w:p>
    <w:bookmarkEnd w:id="64"/>
    <w:bookmarkStart w:name="z82" w:id="65"/>
    <w:p>
      <w:pPr>
        <w:spacing w:after="0"/>
        <w:ind w:left="0"/>
        <w:jc w:val="both"/>
      </w:pPr>
      <w:r>
        <w:rPr>
          <w:rFonts w:ascii="Times New Roman"/>
          <w:b w:val="false"/>
          <w:i w:val="false"/>
          <w:color w:val="000000"/>
          <w:sz w:val="28"/>
        </w:rPr>
        <w:t>
      №176 сайлау учаскесі</w:t>
      </w:r>
    </w:p>
    <w:bookmarkEnd w:id="65"/>
    <w:bookmarkStart w:name="z83" w:id="66"/>
    <w:p>
      <w:pPr>
        <w:spacing w:after="0"/>
        <w:ind w:left="0"/>
        <w:jc w:val="both"/>
      </w:pPr>
      <w:r>
        <w:rPr>
          <w:rFonts w:ascii="Times New Roman"/>
          <w:b w:val="false"/>
          <w:i w:val="false"/>
          <w:color w:val="000000"/>
          <w:sz w:val="28"/>
        </w:rPr>
        <w:t>
      Учаскенің орналасқан жері: Жамбыл ауданы, Қарасу аулдық округі, Ащыбұлақ ауылы, Ислам Елубаев көшесі,36, Жамбыл облысы Жамбыл ауданы әкімдігінің мәдениет және тілдерді дамыту бөлімінің "Аудандық мәдениет үйі" коммуналдық мемлекеттік қазыналық кәсіпорыны Ащыбұлақ ауылдық клубының ғимараты.</w:t>
      </w:r>
    </w:p>
    <w:bookmarkEnd w:id="66"/>
    <w:bookmarkStart w:name="z84" w:id="67"/>
    <w:p>
      <w:pPr>
        <w:spacing w:after="0"/>
        <w:ind w:left="0"/>
        <w:jc w:val="both"/>
      </w:pPr>
      <w:r>
        <w:rPr>
          <w:rFonts w:ascii="Times New Roman"/>
          <w:b w:val="false"/>
          <w:i w:val="false"/>
          <w:color w:val="000000"/>
          <w:sz w:val="28"/>
        </w:rPr>
        <w:t>
      Сайлау учаскесінің шекарасы: Ащыбұлақ, Шайдана,Сеңгірбай ауылдарының аумағы, Көделі және Мойынқұм мал жайылымдары.</w:t>
      </w:r>
    </w:p>
    <w:bookmarkEnd w:id="67"/>
    <w:bookmarkStart w:name="z85" w:id="68"/>
    <w:p>
      <w:pPr>
        <w:spacing w:after="0"/>
        <w:ind w:left="0"/>
        <w:jc w:val="both"/>
      </w:pPr>
      <w:r>
        <w:rPr>
          <w:rFonts w:ascii="Times New Roman"/>
          <w:b w:val="false"/>
          <w:i w:val="false"/>
          <w:color w:val="000000"/>
          <w:sz w:val="28"/>
        </w:rPr>
        <w:t>
      №177 сайлау учаскесі</w:t>
      </w:r>
    </w:p>
    <w:bookmarkEnd w:id="68"/>
    <w:bookmarkStart w:name="z86" w:id="69"/>
    <w:p>
      <w:pPr>
        <w:spacing w:after="0"/>
        <w:ind w:left="0"/>
        <w:jc w:val="both"/>
      </w:pPr>
      <w:r>
        <w:rPr>
          <w:rFonts w:ascii="Times New Roman"/>
          <w:b w:val="false"/>
          <w:i w:val="false"/>
          <w:color w:val="000000"/>
          <w:sz w:val="28"/>
        </w:rPr>
        <w:t>
      Учаскенің орналасқан жері: Жамбыл ауданы, Өрнек ауылдық округі, Өрнек ауылы, Бекпенбет Әбілдаұлы көшесі, 37, Жамбыл облысы Жамбыл ауданы әкімдігінің мәдениет және тілдерді дамыту бөлімінің "Орталықтандырылған кітапханалар жүйесі" коммуналдық мемлекеттік мекемесі Өрнек ауылдық кітапханасы ғимараты.</w:t>
      </w:r>
    </w:p>
    <w:bookmarkEnd w:id="69"/>
    <w:bookmarkStart w:name="z87" w:id="70"/>
    <w:p>
      <w:pPr>
        <w:spacing w:after="0"/>
        <w:ind w:left="0"/>
        <w:jc w:val="both"/>
      </w:pPr>
      <w:r>
        <w:rPr>
          <w:rFonts w:ascii="Times New Roman"/>
          <w:b w:val="false"/>
          <w:i w:val="false"/>
          <w:color w:val="000000"/>
          <w:sz w:val="28"/>
        </w:rPr>
        <w:t>
      Сайлау учаскесінің шекарасы: Өрнек ауылының аумағы, Жұма стансасы.</w:t>
      </w:r>
    </w:p>
    <w:bookmarkEnd w:id="70"/>
    <w:bookmarkStart w:name="z88" w:id="71"/>
    <w:p>
      <w:pPr>
        <w:spacing w:after="0"/>
        <w:ind w:left="0"/>
        <w:jc w:val="both"/>
      </w:pPr>
      <w:r>
        <w:rPr>
          <w:rFonts w:ascii="Times New Roman"/>
          <w:b w:val="false"/>
          <w:i w:val="false"/>
          <w:color w:val="000000"/>
          <w:sz w:val="28"/>
        </w:rPr>
        <w:t>
      №178 сайлау учаскесі</w:t>
      </w:r>
    </w:p>
    <w:bookmarkEnd w:id="71"/>
    <w:bookmarkStart w:name="z89" w:id="72"/>
    <w:p>
      <w:pPr>
        <w:spacing w:after="0"/>
        <w:ind w:left="0"/>
        <w:jc w:val="both"/>
      </w:pPr>
      <w:r>
        <w:rPr>
          <w:rFonts w:ascii="Times New Roman"/>
          <w:b w:val="false"/>
          <w:i w:val="false"/>
          <w:color w:val="000000"/>
          <w:sz w:val="28"/>
        </w:rPr>
        <w:t>
      Учаскенің орналасқан жері: Жамбыл ауданы, Ерназар ауылдық округі, Ерназар ауылы, Ақшуақ ана көшесі,45, Жамбыл облысы Жамбыл ауданы әкімдігінің мәдениет және тілдерді дамыту бөлімінің "Аудандық мәдениет үйі" коммуналдық мемлекеттік қазыналық кәсіпорыны Ерназар ауылдық клубының ғимараты.</w:t>
      </w:r>
    </w:p>
    <w:bookmarkEnd w:id="72"/>
    <w:bookmarkStart w:name="z90" w:id="73"/>
    <w:p>
      <w:pPr>
        <w:spacing w:after="0"/>
        <w:ind w:left="0"/>
        <w:jc w:val="both"/>
      </w:pPr>
      <w:r>
        <w:rPr>
          <w:rFonts w:ascii="Times New Roman"/>
          <w:b w:val="false"/>
          <w:i w:val="false"/>
          <w:color w:val="000000"/>
          <w:sz w:val="28"/>
        </w:rPr>
        <w:t>
      Сайлау учаскесінің шекарасы: Ерназар ауылының аумағы.</w:t>
      </w:r>
    </w:p>
    <w:bookmarkEnd w:id="73"/>
    <w:bookmarkStart w:name="z91" w:id="74"/>
    <w:p>
      <w:pPr>
        <w:spacing w:after="0"/>
        <w:ind w:left="0"/>
        <w:jc w:val="both"/>
      </w:pPr>
      <w:r>
        <w:rPr>
          <w:rFonts w:ascii="Times New Roman"/>
          <w:b w:val="false"/>
          <w:i w:val="false"/>
          <w:color w:val="000000"/>
          <w:sz w:val="28"/>
        </w:rPr>
        <w:t>
      №179 сайлау учаскесі</w:t>
      </w:r>
    </w:p>
    <w:bookmarkEnd w:id="74"/>
    <w:bookmarkStart w:name="z92" w:id="75"/>
    <w:p>
      <w:pPr>
        <w:spacing w:after="0"/>
        <w:ind w:left="0"/>
        <w:jc w:val="both"/>
      </w:pPr>
      <w:r>
        <w:rPr>
          <w:rFonts w:ascii="Times New Roman"/>
          <w:b w:val="false"/>
          <w:i w:val="false"/>
          <w:color w:val="000000"/>
          <w:sz w:val="28"/>
        </w:rPr>
        <w:t>
      Учаскенің орналасқан жері: Жамбыл ауданы, Тоғызтарау ауылдық округі, Тоғызтарау ауылы, Жамбыл көшесі, 3В, Жамбыл облысы Жамбыл ауданы әкімдігінің мәдениет және тілдерді дамыту бөлімінің "Аудандық мәдениет үйі" коммуналдық мемлекеттік қазыналық кәсіпорыны Тоғызтарау ауылдық клубының ғимараты.</w:t>
      </w:r>
    </w:p>
    <w:bookmarkEnd w:id="75"/>
    <w:bookmarkStart w:name="z93" w:id="76"/>
    <w:p>
      <w:pPr>
        <w:spacing w:after="0"/>
        <w:ind w:left="0"/>
        <w:jc w:val="both"/>
      </w:pPr>
      <w:r>
        <w:rPr>
          <w:rFonts w:ascii="Times New Roman"/>
          <w:b w:val="false"/>
          <w:i w:val="false"/>
          <w:color w:val="000000"/>
          <w:sz w:val="28"/>
        </w:rPr>
        <w:t>
      Сайлау учаскесінің шекарасы: Тоғызтарау, Жаңаөткел, Құмсуат ауылдарының аумағы.</w:t>
      </w:r>
    </w:p>
    <w:bookmarkEnd w:id="76"/>
    <w:bookmarkStart w:name="z94" w:id="77"/>
    <w:p>
      <w:pPr>
        <w:spacing w:after="0"/>
        <w:ind w:left="0"/>
        <w:jc w:val="both"/>
      </w:pPr>
      <w:r>
        <w:rPr>
          <w:rFonts w:ascii="Times New Roman"/>
          <w:b w:val="false"/>
          <w:i w:val="false"/>
          <w:color w:val="000000"/>
          <w:sz w:val="28"/>
        </w:rPr>
        <w:t>
      № 471 сайлауучаскесі</w:t>
      </w:r>
    </w:p>
    <w:bookmarkEnd w:id="77"/>
    <w:bookmarkStart w:name="z95" w:id="78"/>
    <w:p>
      <w:pPr>
        <w:spacing w:after="0"/>
        <w:ind w:left="0"/>
        <w:jc w:val="both"/>
      </w:pPr>
      <w:r>
        <w:rPr>
          <w:rFonts w:ascii="Times New Roman"/>
          <w:b w:val="false"/>
          <w:i w:val="false"/>
          <w:color w:val="000000"/>
          <w:sz w:val="28"/>
        </w:rPr>
        <w:t>
      Учаскенің орналасқан жері: Жамбыл ауданы, Гродикова ауылдық округі, Гродеково ауылы, Ақжол көшесі, 88В, Жамбыл облысы Жамбыл ауданы әкімдігінің мәдениет және тілдерді дамыту бөлімінің "Аудандық мәдениет үйі" коммуналдық мемлекеттік қазыналық кәсіпорыны Гродиково ауылдық Мәдениет үйінің ғимараты.</w:t>
      </w:r>
    </w:p>
    <w:bookmarkEnd w:id="78"/>
    <w:bookmarkStart w:name="z96" w:id="79"/>
    <w:p>
      <w:pPr>
        <w:spacing w:after="0"/>
        <w:ind w:left="0"/>
        <w:jc w:val="both"/>
      </w:pPr>
      <w:r>
        <w:rPr>
          <w:rFonts w:ascii="Times New Roman"/>
          <w:b w:val="false"/>
          <w:i w:val="false"/>
          <w:color w:val="000000"/>
          <w:sz w:val="28"/>
        </w:rPr>
        <w:t>
      Сайлау учаскесінің шекарасы: Гродеково ауылы, Ақжол көшесі – 1, 3, 5, 7, 9, 11, 11А, 13, 13А, 15, 17, 19, 21, 23, 25, 27, 29, 31, 33, 35, 37, 39, 41, 43, 45, 47, 49, 51, 53, 55, 57, 59, 61, 63, 65, 67, 69, 71, 73, 75, 77, 79, 81, 83, 85, 87, 89, 91, 93, 95, 97, 99, 101, 101А, 103, 105, 107, 109, 111, 113, 115, 117, 119, 121, 123, 125, 125А, 125В, 127, 129, 131, 133, 135, 137, 139, 141, 143, 145, 147, 149, 151, 153, 155, 157, 159, 161, 161А, 163, 165, 167, 167А, 169, 171, 173, 175, 177, 179, 181, 183, 185, 187, 189, 191, 193, 195, 197, 199, 201, 203, 205, 207, 209, 211, 213, 215, 217, 219, 219А, 219В, 219Д, 219/1, 219/2, 219/3, 219/4, 219/5, 219/6, 219/7, 221, 223, 225, 227, 229, 231, 233, 235, 237, 239, 241, 243, 245, 247, 249, 251, 253, 255, 257, 259, 261, 263, 265, 267, 269, 2, 2А, 4, 6, 8, 10, 12, 14, 16, 18, 20, 22, 24, 26, 28, 30, 32, 34, 36, 38, 40, 42, 44, 46, 48, 50, 52, 54, 56, 58, 60, 62, 64, 66, 68, 70, 72, 74, 76, 78, 80, 82, 84, 86, 88, 90, 92, 94, 96, 98, 100, 102, 104, 106, 108, 108А, 110, 112, 114, 116, 118, 120, 122, 124, 126, 128, 130, 132, 134, 134А, 136, 138, 140, 142, 144, 146, 148, 148А, 148Б, 150, 152, 152А, 154, 156, 158, 160, 162, 164, 166, 168, 170, 172, 174, 176, 178, 180, 182, 184, 186, 188, 190, 192, 194, 196, 198, 200, 202, 204, 206, 208, 210, 212, 214, 216, 218, 220, 222, 224, 226, 228, 230, 232, 234, 236, 238, 240, 242, 244, 246, 248, 250, 252, 254, 256, 258, 260, 260А, 260Б; Базарбай Олжабаев көшесі - 1, 1А, 2, 2А, 4, 5А, 6, 7,7А, 8, 9, 10, 11, 12, 13, 14, 14А, 15, 16, 16А, 17, 18, 19, 21, 22, 23, 24, 24А, 25, 26, 27, 28, 29, 30, 31, 32, 33, 34, 35, 36, 37, 38, 39, 40, 41, 42, 43, 44, 45, 46, 47, 48, 49, 50, 50А, 51, 52, 53, 54, 55, 56, 57, 58, 59, 60, 61, 62, 64, 65, 66, 67, 68, 69, 70, 71, 72, 74, 76, 78, 80, 82, 84, 86, 88, 90, 92, 94, 96, 98, 100, 102, 104, 106, 108, 110, 112; Талас көшесі - 1, 3, 5, 7, 9, 11, 13, 15, 17, 19, 21, 21А, 23, 25, 26А, 27, 29, 31, 33, 35, 37, 39, 41, 43, 45, 47, 49, 50А, 51, 53, 55, 57, 59, 61, 63, 65, 67, 69, 71, 73, 75, 77, 79, 81, 83, 85, 87, 89, 91, 2, 4, 6, 8, 10, 12, 14, 16, 18, 20, 22, 24, 26, 28, 30, 32, 34, 36, 38, 40, 42, 44, 46, 48, 50, 52, 54, 56, 58, 60, 62, 64, 66, 68, 70, 72, 74, 76, 78, 80, 92; Жиделі көшесі - 46А, 86, 94, 102, 104, 106, 110, 118; Арнольд Костянкин көшесі - 1, 3, 5, 7, 9, 11, 13, 15, 17, 19, 19А, 21, 23, 25, 27, 27/1, 27/2, 27/3, 27/4, 27/5, 27/6, 27/7, 29, 31, 33, 35, 37, 39, 41, 43, 45, 47, 49, 51, 53, 55, 57, 59, 61, 61А, 63, 65, 67, 69, 71, 73, 75, 77, 79, 81, 83, 85, 87, 89, 91, 93, 95, 97, 99, 99А, 101, 103, 105, 107, 109, 111, 113, 115, 117, 119, 2, 4, 6, 8, 10, 12, 14, 16, 18, 20, 22, 24, 26, 28, 30, 32, 32А, 34, 36, 38, 40, 42, 44, 46, 48, 50, 52, 54, 56, 58, 60, 62, 64, 66, 68, 70, 72; Мұзтау көшесі – 1, 2; Ақдала көшесі - 2, 2А, 3, 4, 6, 7, 8, 10, 11, 11А, 15, 22, 24.</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әкiмiнiң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шешiмiне 2-қосымша</w:t>
            </w:r>
          </w:p>
        </w:tc>
      </w:tr>
    </w:tbl>
    <w:bookmarkStart w:name="z100" w:id="80"/>
    <w:p>
      <w:pPr>
        <w:spacing w:after="0"/>
        <w:ind w:left="0"/>
        <w:jc w:val="left"/>
      </w:pPr>
      <w:r>
        <w:rPr>
          <w:rFonts w:ascii="Times New Roman"/>
          <w:b/>
          <w:i w:val="false"/>
          <w:color w:val="000000"/>
        </w:rPr>
        <w:t xml:space="preserve"> Жамбыл ауданы әкімінің күші жойылды деп танылған кейбір шешімдері</w:t>
      </w:r>
    </w:p>
    <w:bookmarkEnd w:id="80"/>
    <w:p>
      <w:pPr>
        <w:spacing w:after="0"/>
        <w:ind w:left="0"/>
        <w:jc w:val="left"/>
      </w:pPr>
    </w:p>
    <w:p>
      <w:pPr>
        <w:spacing w:after="0"/>
        <w:ind w:left="0"/>
        <w:jc w:val="both"/>
      </w:pPr>
      <w:r>
        <w:rPr>
          <w:rFonts w:ascii="Times New Roman"/>
          <w:b w:val="false"/>
          <w:i w:val="false"/>
          <w:color w:val="000000"/>
          <w:sz w:val="28"/>
        </w:rPr>
        <w:t xml:space="preserve">
      1. "Сайлау учаскелерін құру туралы" Жамбыл ауданы әкімінің 2018 жылғы 14 желтоқсандағы </w:t>
      </w:r>
      <w:r>
        <w:rPr>
          <w:rFonts w:ascii="Times New Roman"/>
          <w:b w:val="false"/>
          <w:i w:val="false"/>
          <w:color w:val="000000"/>
          <w:sz w:val="28"/>
        </w:rPr>
        <w:t>№ 01</w:t>
      </w:r>
      <w:r>
        <w:rPr>
          <w:rFonts w:ascii="Times New Roman"/>
          <w:b w:val="false"/>
          <w:i w:val="false"/>
          <w:color w:val="000000"/>
          <w:sz w:val="28"/>
        </w:rPr>
        <w:t xml:space="preserve"> шешімі (Нормативтік құқықтық актілерді мемлекеттік тіркеу тізілімінде № 4031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"Жамбыл ауданы әкімінің 2018 жылғы 14 желтоқсандағы </w:t>
      </w:r>
      <w:r>
        <w:rPr>
          <w:rFonts w:ascii="Times New Roman"/>
          <w:b w:val="false"/>
          <w:i w:val="false"/>
          <w:color w:val="000000"/>
          <w:sz w:val="28"/>
        </w:rPr>
        <w:t>№ 01</w:t>
      </w:r>
      <w:r>
        <w:rPr>
          <w:rFonts w:ascii="Times New Roman"/>
          <w:b w:val="false"/>
          <w:i w:val="false"/>
          <w:color w:val="000000"/>
          <w:sz w:val="28"/>
        </w:rPr>
        <w:t xml:space="preserve"> "Сайлау учаскелерін құру туралы" шешіміне өзгеріс енгізу туралы"Жамбыл ауданы әкімінің 2022 жылғы 16 қыркүйектегі № 01 шешімі (Нормативтік құқықтық актілерді мемлекеттік тіркеу тізілімінде № 29674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"Жамбыл ауданы әкімінің 2018 жылғы 14 желтоқсандағы № 01 "Сайлау учаскелерін құру туралы" шешіміне өзгеріс енгізу туралы"Жамбыл ауданы әкімінің 2024 жылғы 14 тамыздағы </w:t>
      </w:r>
      <w:r>
        <w:rPr>
          <w:rFonts w:ascii="Times New Roman"/>
          <w:b w:val="false"/>
          <w:i w:val="false"/>
          <w:color w:val="000000"/>
          <w:sz w:val="28"/>
        </w:rPr>
        <w:t>№ 03</w:t>
      </w:r>
      <w:r>
        <w:rPr>
          <w:rFonts w:ascii="Times New Roman"/>
          <w:b w:val="false"/>
          <w:i w:val="false"/>
          <w:color w:val="000000"/>
          <w:sz w:val="28"/>
        </w:rPr>
        <w:t xml:space="preserve"> шешімі (Нормативтік құқықтық актілерді мемлекеттік тіркеу тізілімінде № 5225-08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