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49dfb" w14:textId="8649d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2025 жылғы 27 ақпандағы № 42 қаулысы. Жамбыл облысы Әділет департаментінде 2025 жылғы 28 ақпанда № 5262-08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 әкімдігінің кейбір қаулыларының күші жойылды деп танылсын.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әкімінің аппараты" коммуналдық мемлекеттік мекемесі заңнамада белгіленген тәртіппен: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Жамбыл облысы әкімдігінің интернет–ресурсында орналастырылуын қамтамасыз етсін.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Жамбыл облысы әкімі аппаратының басшысына жүктелсін.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ақпандағы № 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әкімдігінің күші жойылған кейбір қаулыларының тізбесі</w:t>
      </w:r>
    </w:p>
    <w:bookmarkEnd w:id="4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"Қазақстан Республикасы Үкіметінің 2003 жылғы қыркүйектегі "Орман шаруашылығы мемлекеттік мекемелерінің қаражатын құрау және пайдалану ережесін бекіту туралы" № 1003 қаулысын жүзеге асыру туралы" Жамбыл облысының әкімиятының 2004 жылғы 27 тамызда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1448 болып тіркелген).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"Жергілікті маңызы бар балық шаруашылығы су айдындарының тізбесін бекіту туралы" Жамбыл облысы әкімиятының 2007 жылғы 29 наурыздағы № 65 қаулысына өзгерістер мен толықтырулар енгізу туралы" Жамбыл облысы әкімдігінің 2010 жылғы 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1770 болып тіркелген).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"Облыстық маңызы бар автомобиль жолдарының тізбесін бекіту туралы" Жамбыл облысы әкімдігінің 2010 жылғы 26 наурыздағы № 83 қаулысына өзгерістер енгізу туралы" Жамбыл облысы әкімдігінің 2011 жылғы 27 шілдедегі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1792 болып тіркелген).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"Асыл тұқымды мал шаруашылығын дамытуды және мал шаруашылығы өнiмiнiң өнiмдiлiгi мен сапасын арттыруды субсидиялау бағыттары бойынша субсидиялар көлемдерін бекіту туралы" Жамбыл облысы әкімдігінің 2015 жылғы 29 қаңтардағы № 10 қаулысына өзгерістер енгізу туралы" Жамбыл облысы әкімдігінің 2015 жылғы 29 сәуірдегі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2659 болып тіркелген).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"Өздерiнiң бақылау функцияларын жүзеге асыру үшiн қажеттi ақпарат пен құжаттарды сақтанушының, сақтандырушының, агенттің және қоғамның ұсыну нысаны мен мерзiмдерiн белгiлеу туралы" Жамбыл облысы әкімдігінің 2015 жылғы 27 тамыздағы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2787 болып тіркелген).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"Асыл тұқымды мал шаруашылығын дамытуды және мал шаруашылығы өнiмiнiң өнiмдiлiгi мен сапасын арттыруды субсидиялау бағыттары бойынша субсидиялар көлемдерін бекіту туралы" Жамбыл облысы әкімдігінің 2015 жылғы 29 қаңтардағы № 10 қаулысына өзгерістер енгізу туралы" Жамбыл облысы әкімдігінің 2015 жылғы 7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223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2762 болып тіркелген).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"Асыл тұқымды мал шаруашылығын дамытуды және мал шаруашылығы өнiмiнiң өнiмдiлiгi мен сапасын арттыруды субсидиялау бағыттары бойынша субсидиялар көлемдерін бекіту туралы" Жамбыл облысы әкімдігінің 2015 жылғы 29 қаңтардағы № 10 қаулысына өзгерістер енгізу туралы" Жамбыл облысы әкімдігінің 2015 жылғы 10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308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2864 болып тіркелген).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"Басым ауыл шаруашылығы дақылдарының тiзбесін және басым дақылдар өндіруді субсидиялау жолымен өсiмдiк шаруашылығы өнімінің өнімділігі мен сапасын арттыруға, жанар-жағармай материалдары мен көктемгi егіс және егiн жинау жұмыстарын жүргiзу үшін қажеттi басқа да тауарлық-материалдық құндылықтардың құнын және ауыл шаруашылығы дақылдарын қорғалған топырақта өңдеп өсіру шығындарының құнын арзандатуға арналған субсидиялар нормаларын (1 гектарға және (немесе) 1 тоннаға) бекіту туралы" Жамбыл облысы әкімдігінің 2015 жылғы 16 қарашадағы № 274 қаулысына өзгерістер енгізу туралы" Жамбыл облысы әкімдігінің 2016 жылғы 28 шілдедегі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3146 болып тіркелген).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"Басым ауыл шаруашылығы дақылдарының тiзбесін және басым дақылдар өндіруді субсидиялау жолымен өсiмдiк шаруашылығы өнімінің өнімділігі мен сапасын арттыруға, жанар-жағармай материалдары мен көктемгi егіс және егiн жинау жұмыстарын жүргiзу үшін қажеттi басқа да тауарлық-материалдық құндылықтардың құнын және ауыл шаруашылығы дақылдарын қорғалған топырақта өңдеп өсіру шығындарының құнын арзандатуға арналған субсидиялар нормаларын (1 гектарға және (немесе) 1 тоннаға) бекіту туралы" Жамбыл облысы әкімдігінің 2015 жылғы 16 қарашадағы № 274 қаулысына толықтырулар енгізу туралы" Жамбыл облысы әкімдігінің 2016 жылғы 14 қарашадағы </w:t>
      </w:r>
      <w:r>
        <w:rPr>
          <w:rFonts w:ascii="Times New Roman"/>
          <w:b w:val="false"/>
          <w:i w:val="false"/>
          <w:color w:val="000000"/>
          <w:sz w:val="28"/>
        </w:rPr>
        <w:t>№ 332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қаулысы. (Нормативтік құқықтық актілерді мемлекеттік тіркеу тізілімінде № 3229 болып тіркелген).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"Субсидияланатын отандық тыңайтқыштардың түрлерін және тыңайтқыштарды сатушыдан сатып алынған тыңайтқыштардың 1 тоннасына (килограмына, литріне) арналған субсидиялардың нормаларын белгілеу туралы" Жамбыл облысы әкімдігінің 2016 жылғы 31 наурыздағы № 97 қаулысына өзгерістер енгізу туралы" Жамбыл облысы әкімдігінің 2016 жылғы 14 қарашадағы </w:t>
      </w:r>
      <w:r>
        <w:rPr>
          <w:rFonts w:ascii="Times New Roman"/>
          <w:b w:val="false"/>
          <w:i w:val="false"/>
          <w:color w:val="000000"/>
          <w:sz w:val="28"/>
        </w:rPr>
        <w:t>№ 333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3231 болып тіркелген).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"Басым ауыл шаруашылығы дақылдарының тiзбесін және басым дақылдар өндіруді субсидиялау жолымен өсiмдiк шаруашылығы өнімінің өнімділігі мен сапасын арттыруға, жанар-жағармай материалдары мен көктемгi егіс және егiн жинау жұмыстарын жүргiзу үшін қажеттi басқа да тауарлық-материалдық құндылықтардың құнын және ауыл шаруашылығы дақылдарын қорғалған топырақта өңдеп өсіру шығындарының құнын арзандатуға арналған субсидиялар нормаларын (1 гектарға және (немесе) 1 тоннаға) бекіту туралы" Жамбыл облысы әкімдігінің 2015 жылғы 16 қарашадағы № 274 қаулысына өзгеріс енгізу туралы" Жамбыл облысы әкімдігінің 2017 жылғы 02 маусым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3453 болып тіркелген).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"Басым ауыл шаруашылығы дақылдарының тiзбесін және басым дақылдар өндіруді субсидиялау жолымен өсiмдiк шаруашылығы өнімінің өнімділігі мен сапасын арттыруға, жанар-жағармай материалдары мен көктемгi егіс және егiн жинау жұмыстарын жүргiзу үшін қажеттi басқа да тауарлық-материалдық құндылықтардың құнын және ауыл шаруашылығы дақылдарын қорғалған топырақта өңдеп өсіру шығындарының құнын арзандатуға арналған субсидиялар нормаларын (1 гектарға және (немесе) 1 тоннаға) бекіту туралы" Жамбыл облысы әкімдігінің 2015 жылғы 16 қарашадағы № 274 қаулысына өзгеріс енгізу туралы" Жамбыл облысы әкімдігінің 2018 жылғы 25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3709 болып тіркелген).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"Жамбыл облысының аумағындағы бұқаралық ақпарат құралдарында мемлекеттік ақпараттық саясатты жүргізу үшін сатып алынатын көрсетілетін қызметтердің құнын айқындау әдістемесін бекіту туралы" Жамбыл облысы әкімдігінің 2022 жылғы 9 ақпандағы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26784 болып тіркелген).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