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f3f7" w14:textId="34e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 әкімдігінің 2024 жылғы 23 желтоқсандағы № 102 "Жаңасемей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әкімдігінің 2025 жылғы 12 наурыздағы № 47 қаулысы. Абай облысының Әділет департаментінде 2025 жылғы 20 наурызда № 430-18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ауданы әкімдігінің "Жаңасемей ауданының аумағында стационарлық емес сауда объектілерін орналастыру орындарын айқындау және бекіту туралы" 2024 жылғы 23 желтоқсандағы № 102 (Нормативтік құқықтық актілерді мемлекеттік тіркеу тізілімінде № 403-18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 ауылдық округі, Абралы ауылы,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"Тойхана"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"Тойхана"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Ақбұлак ауылы, Ақбұлақ көшесі 90,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округі, Айнабұлақ ауылы,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көшесі,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Кашаубаев көшесі 11/1, "Азимхан" дүкені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Шақаман ауылы,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көшесі 16/1, "Перекресток" дүкені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"Перекресток"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округі, Прииртыш ауылы, Школьная көшесіндегі футбол алаңына қарама-қарсы, Мұкұр ауылы Атамұра көшесі, "Райана"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"Райана"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ауылдық округі, Бөкенші ауылы, Уәлиханов көшесі, "Үш-аша"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"Үш-аша"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округі, Көкентау ауылы, Майтханов көшесі,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 ауылдық округі, Новобаженов ауылы, Мира көшесі "Гүлмира"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"Гүлмира"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 ауылдық округі, Қайнар ауылы, Қайнар көшесіндегі, Мәдениет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Озерка ауылдық округі, Озерка ауылы, Комсомол көшесі, Әкімшілік ғимаратына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ауылдық округі, Приречное ауылы, Гагарин көшесі, № 23 үйге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кенті, Железнодорожный көшесі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Шүльбі кенті,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шағын ауданы № 1 үй, базарға қарама-қарсы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"Каримов"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Базар, Жеке кәсіпкер "Каримов"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