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6478" w14:textId="dbe6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Мақаншы ауданы бойынша 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Абай облысы Мақаншы ауданы мәслихатының 2025 жылғы 6 мамырдағы № 20-133/VIII шешімі. Абай облысының Әділет департаментінде 2025 жылғы 14 мамырда № 451-18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2-9 тармағына, Қазақстан Республикасының "Тұрғын үй қатынастары туралы" Заңының </w:t>
      </w:r>
      <w:r>
        <w:rPr>
          <w:rFonts w:ascii="Times New Roman"/>
          <w:b w:val="false"/>
          <w:i w:val="false"/>
          <w:color w:val="000000"/>
          <w:sz w:val="28"/>
        </w:rPr>
        <w:t>14-1-бабының</w:t>
      </w:r>
      <w:r>
        <w:rPr>
          <w:rFonts w:ascii="Times New Roman"/>
          <w:b w:val="false"/>
          <w:i w:val="false"/>
          <w:color w:val="000000"/>
          <w:sz w:val="28"/>
        </w:rPr>
        <w:t xml:space="preserve"> 2-тармағына, Қазақстан Республикасының Индустрия және инфрақұрылымдық даму министрінің 2019 жылғы 20 маусымдағы № 417 "Тұрғын үй сертификаттарын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сәйкес, Мақаншы ауданы мәслихаты ШЕШТІ:</w:t>
      </w:r>
    </w:p>
    <w:bookmarkEnd w:id="0"/>
    <w:bookmarkStart w:name="z6" w:id="1"/>
    <w:p>
      <w:pPr>
        <w:spacing w:after="0"/>
        <w:ind w:left="0"/>
        <w:jc w:val="both"/>
      </w:pPr>
      <w:r>
        <w:rPr>
          <w:rFonts w:ascii="Times New Roman"/>
          <w:b w:val="false"/>
          <w:i w:val="false"/>
          <w:color w:val="000000"/>
          <w:sz w:val="28"/>
        </w:rPr>
        <w:t xml:space="preserve">
      1. Мақаншы ауданы бойынша тұрғын үй сертификаттарының мөлшері мен оларды алушылар санаттарының тізбесі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Биболов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Мақаншы ауданы</w:t>
            </w:r>
            <w:r>
              <w:br/>
            </w:r>
            <w:r>
              <w:rPr>
                <w:rFonts w:ascii="Times New Roman"/>
                <w:b w:val="false"/>
                <w:i w:val="false"/>
                <w:color w:val="000000"/>
                <w:sz w:val="20"/>
              </w:rPr>
              <w:t>мәслихатының</w:t>
            </w:r>
            <w:r>
              <w:br/>
            </w:r>
            <w:r>
              <w:rPr>
                <w:rFonts w:ascii="Times New Roman"/>
                <w:b w:val="false"/>
                <w:i w:val="false"/>
                <w:color w:val="000000"/>
                <w:sz w:val="20"/>
              </w:rPr>
              <w:t>2025 жылғы 6 мамырдағы</w:t>
            </w:r>
            <w:r>
              <w:br/>
            </w:r>
            <w:r>
              <w:rPr>
                <w:rFonts w:ascii="Times New Roman"/>
                <w:b w:val="false"/>
                <w:i w:val="false"/>
                <w:color w:val="000000"/>
                <w:sz w:val="20"/>
              </w:rPr>
              <w:t>№ 20-133/VIII шешіміне</w:t>
            </w:r>
            <w:r>
              <w:br/>
            </w:r>
            <w:r>
              <w:rPr>
                <w:rFonts w:ascii="Times New Roman"/>
                <w:b w:val="false"/>
                <w:i w:val="false"/>
                <w:color w:val="000000"/>
                <w:sz w:val="20"/>
              </w:rPr>
              <w:t>1-қосымша</w:t>
            </w:r>
          </w:p>
        </w:tc>
      </w:tr>
    </w:tbl>
    <w:bookmarkStart w:name="z11" w:id="3"/>
    <w:p>
      <w:pPr>
        <w:spacing w:after="0"/>
        <w:ind w:left="0"/>
        <w:jc w:val="left"/>
      </w:pPr>
      <w:r>
        <w:rPr>
          <w:rFonts w:ascii="Times New Roman"/>
          <w:b/>
          <w:i w:val="false"/>
          <w:color w:val="000000"/>
        </w:rPr>
        <w:t xml:space="preserve"> Мақаншы ауданы бойынша тұрғын үй сертификаттарының мөлшері</w:t>
      </w:r>
    </w:p>
    <w:bookmarkEnd w:id="3"/>
    <w:bookmarkStart w:name="z12" w:id="4"/>
    <w:p>
      <w:pPr>
        <w:spacing w:after="0"/>
        <w:ind w:left="0"/>
        <w:jc w:val="both"/>
      </w:pPr>
      <w:r>
        <w:rPr>
          <w:rFonts w:ascii="Times New Roman"/>
          <w:b w:val="false"/>
          <w:i w:val="false"/>
          <w:color w:val="000000"/>
          <w:sz w:val="28"/>
        </w:rPr>
        <w:t>
      1. Мақаншы ауданы бойынша әлеуметтік көмек түрі ретінде қарыз сомасынан 10%, алайда 1 600 000 (бір миллион алты жүз мың) теңгеден артық емес.</w:t>
      </w:r>
    </w:p>
    <w:bookmarkEnd w:id="4"/>
    <w:bookmarkStart w:name="z13" w:id="5"/>
    <w:p>
      <w:pPr>
        <w:spacing w:after="0"/>
        <w:ind w:left="0"/>
        <w:jc w:val="both"/>
      </w:pPr>
      <w:r>
        <w:rPr>
          <w:rFonts w:ascii="Times New Roman"/>
          <w:b w:val="false"/>
          <w:i w:val="false"/>
          <w:color w:val="000000"/>
          <w:sz w:val="28"/>
        </w:rPr>
        <w:t>
      2. Әлеуметтік қолдау түрі ретінде қарыз сомасының 10%, алайда 1 600 000 (бір миллион алты жүз мың) теңгеден артық емес.</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Мақаншы ауданы</w:t>
            </w:r>
            <w:r>
              <w:br/>
            </w:r>
            <w:r>
              <w:rPr>
                <w:rFonts w:ascii="Times New Roman"/>
                <w:b w:val="false"/>
                <w:i w:val="false"/>
                <w:color w:val="000000"/>
                <w:sz w:val="20"/>
              </w:rPr>
              <w:t>мәслихатының</w:t>
            </w:r>
            <w:r>
              <w:br/>
            </w:r>
            <w:r>
              <w:rPr>
                <w:rFonts w:ascii="Times New Roman"/>
                <w:b w:val="false"/>
                <w:i w:val="false"/>
                <w:color w:val="000000"/>
                <w:sz w:val="20"/>
              </w:rPr>
              <w:t>2025 жылғы 6 мамырдағы</w:t>
            </w:r>
            <w:r>
              <w:br/>
            </w:r>
            <w:r>
              <w:rPr>
                <w:rFonts w:ascii="Times New Roman"/>
                <w:b w:val="false"/>
                <w:i w:val="false"/>
                <w:color w:val="000000"/>
                <w:sz w:val="20"/>
              </w:rPr>
              <w:t>№ 20-133/VIII шешіміне</w:t>
            </w:r>
            <w:r>
              <w:br/>
            </w:r>
            <w:r>
              <w:rPr>
                <w:rFonts w:ascii="Times New Roman"/>
                <w:b w:val="false"/>
                <w:i w:val="false"/>
                <w:color w:val="000000"/>
                <w:sz w:val="20"/>
              </w:rPr>
              <w:t>2-қосымша</w:t>
            </w:r>
          </w:p>
        </w:tc>
      </w:tr>
    </w:tbl>
    <w:bookmarkStart w:name="z15" w:id="6"/>
    <w:p>
      <w:pPr>
        <w:spacing w:after="0"/>
        <w:ind w:left="0"/>
        <w:jc w:val="left"/>
      </w:pPr>
      <w:r>
        <w:rPr>
          <w:rFonts w:ascii="Times New Roman"/>
          <w:b/>
          <w:i w:val="false"/>
          <w:color w:val="000000"/>
        </w:rPr>
        <w:t xml:space="preserve"> Тұрғын үй сертификаттарын алушылар санаттарының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соғысының ардагерлеріне теңестірілген ардагерлер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топтардағы мүгедектігі бар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бар немесе оларды тәрбиелеп отырған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бекiтетiн аурулар тiзiмiнде аталған кейбiр созылмалы аурулардың ауыр түрлерiмен ауыратын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зейнет демалысына шыққан зейнеткерлер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толғанға дейiн ата-аналарынан айырылған жиырма тоғыз жасқа толмаған жетім балалар мен ата-анасының қамқорлығынсыз қалған балалар. Мұндай адамдардың жасы әскери қызметке шақырылған кезде мерзiмдi әскери қызметтен өту мерзiмiне ұзартылады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зiлзалалар, табиғи және техногендi сипаттағы төтенше жағдайлар салдарынан тұрғын үйiнен айырылған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