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aefa" w14:textId="4bda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15 қазандағы № 32-5/4 шешімі. Қазақстан Республикасының Әділет министрлігінде 2025 жылғы 22 қазанда № 37193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аудандық мәслихатының кейбір шешімдерінің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аудандық мәслихатының күші жойылған кейбір шешімдерінің тізбесі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"Көкпекті ауданы бойынша тұрғын үй сертификаттарының мөлшері мен оларды алушылар санаттарының тізбесін айқындау туралы" 2023 жылғы 12 шілдедегі № 4-5/5 (Нормативтік құқықтық актілерді мемлекеттік тіркеу тізілімінде № 103-18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Көкпекті аудандық мәслихатының "Көкпекті аудандық мәслихатының 2023 жылғы 12 шілдедегі № 4-5/5 "Көкпекті ауданы бойынша тұрғын үй сертификаттарының мөлшері мен оларды алушылар санаттарының тізбесін айқындау туралы" шешіміне өзгеріс енгізу туралы" 2023 жылғы 6 желтоқсандағы № 8-4/2 (Нормативтік құқықтық актілерді мемлекеттік тіркеу тізілімінде № 189-18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Көкпекті аудандық мәслихатының "Көкпекті аудандық мәслихатының 2023 жылғы 12 шілдедегі № 4-5/5 "Көкпекті ауданы бойынша тұрғын үй сертификаттарының мөлшері мен оларды алушылар санаттарының тізбесін айқындау туралы" шешіміне өзгеріс енгізу туралы" 2025 жылғы 19 мамырдағы № 27-3 (Нормативтік құқықтық актілерді мемлекеттік тіркеу тізілімінде № 456-18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