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7772" w14:textId="c7c7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ауданының аумағында сайлау учаскелерін құру туралы" 2024 жылғы 6 тамыздағы № 2 Абай облысы Үржар ауданы әкімінің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әкімінің 2025 жылғы 14 сәуірдегі № 1 шешімі. Абай облысының Әділет департаментінде 2025 жылғы 15 сәуірде № 438-18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ауданының әкімі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ауданының аумағында сайлау учаскелерін құру туралы" 2024 жылғы 6 тамыздағы № 2 Абай облысы Үржар ауданы әкімінің шешімінің (Нормативтік құқықтық актілерді мемлекеттік тіркеу тізілімінде № 308-18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1-қосымшаcына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410, № 425, № 426, № 429, № 430, № 431, № 432, № 433, № 434 Үржар ауданының сайлау учаскелері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 сайлау учаскесі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Таскескен ауылы, Ж.Балғабаев көшесі 63, Абай облысы білім басқармасының Үржар ауданы білім бөлімінің "Алтынсарин атындағы орта мектеп-бақшасы" коммуналдық мемлекеттік мекемесі, кіреберіс Қ.Нұрғазин көшесі жағынан.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Таскескен ауылы: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1-63 үйлердің аралығы, Ж.Балғабаев көшесі 1-50 үйлердің аралығы, Қ.Қуанышева көшесі 1-26 үйлердің аралығы, Б.Момышұлы, Жыланды көшелері.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425 сайлау учаскесі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Абылайхан даңғылы 220 А, Абай облысы білім басқармасының Үржар ауданы білім бөлімінің "Абылайхан атындағы орта мектеп-бақшасы" коммуналдық мемлекеттік мекемесі.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даңғылы тақ 223-339, жұп 192-218 үйлердің аралығы, Шыңқожа батыр көшесі тақ 151-191, жұп 150-202 үйлердің аралығы, М.Хасенов көшесі 16-87 үйлердің аралығы, П.Морозов, О.Әлжанов, Н.Щорс, К.Бабичев, Мира, М.Собко, Первомайская, Б.Жұмағұлова, А.Чехов, Ә.Молдағұлова, Т.Шевченко, В.Колесников, Наурызбай, І.Жансүгіров, Б.Момышұлы, М.Ғабдуллин көшелері, Самал мөлтек ауданы.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426 сайлау учаскесі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Қабанбай батыр көшесі 1, Абай облысы білім басқармасының Үржар ауданы білім бөлімінің "І.Жансүгіров атындағы орта мектеп" коммуналдық мемлекеттік мекемесі.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тақ 71-117 жұп, 64-116 үйлердің аралығы, О.Жандосов көшесі жұп 32-66 үйлердің аралығы, Шыңқожа батыр көшесі тақ 107-147, жұп 80-144 үйлердің аралығы, Жамбыл көшесі 46-60 үйлердің аралығы, Абай көшесі 59-115 үйлердің аралығы, Есіл көшесі 32-54 үйлердің аралығы, М.Хасенов көшесі тақ 1-15, жұп 2-14 үйлердің аралығы, Абылайхан даңғылы тақ 159-221, жұп 134-178 үйлердің аралығы, А.Байтұрсынов, М.Дулатов, Тарбағатай, Ағайынды Омарбековтар, Короткая, Алматинская, Ертіс, Ә.Алхан, Ә.Найманбаев, Сырым батыр, Г.Чурсинова, Ш.Уалиханов көшелері.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429 сайлау учаскесі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Абылайхан даңғылы 105, әкімшілік ғимарат.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Р.Белеуханов көшесі тақ 67-79, жұп 92-112 үйлердің аралығы, Абылайхан даңғылы 41-129 үйлердің аралығы, Ю.Гагарин көшесі тақ 19-45, жұп 32-44 үйлердің аралығы, С.Сейфуллин көшесі 40-86 үйлердің аралығы, Қ.Сағырбайұлы көшесі 1-65 үйлердің аралығы, Шыңқожа батыр көшесі тақ 1-55, жұп 2-46 үйлердің аралығы, А.Семушкина көшесі тақ 71-81, жұп 76-86 үйлердің аралығы, Воронков көшесі тақ 69-107, жұп 68-98 үйлердің аралығы, Ағайынды Сәбиевтер, В.Комаров, Ұлытау, Д.Каратаев көшелері.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430 сайлау учаскесі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С.Сейфуллин көшесі 63, "Бексултан оқу орталығы" жауапкершілігі шектеулі серіктестік.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тақ 1-61, жұп 2-38 үйлердің аралығы, С.Челюскин көшесі 75-153 үйлердің аралығы, В.Чкалов көшесі 39-103 үйлердің аралығы, Р.Тұрғанбаев, З.Оспанов, Жидебай, Междуречная, О.Кебисбаев, Г.Титов, М.Әуезов, В.Белинский, Қазыбек би, Үржарға 80 жыл, Жобалық, Северная көшелері.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431 сайлау учаскесі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А.Панкратов көшесі 14, Абай облысы білім басқармасының Үржар ауданы білім бөлімінің "Б.Момышұлы атындағы орта мектеп-бақшасы" коммуналдық мемлекеттік мекемесі.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Абылайхан даңғылы тақ 1-39, жұп 2-74 үйлердің аралығы, А.Воронков көшесі 1-68 үйлердің аралығы, Ю.Гагарин көшесі тақ 1-27, жұп 4-28 үйлердің аралығы, Р.Белеуханов көшесі тақ 1-61, жұп 2-88 үйлердің аралығы, Т.Рысқұлов көшесі 1-78 үйлердің аралығы, А.Семушкин көшесі тақ 1-71, жұп 2-72 үйлердің аралығы, В.Чкалов көшесі тақ 1-35, жұп 2-26 үйлердің аралығы, С.Челюскин көшесі тақ 1-73, жұп 2-42 үйлердің аралығы, И.Павлов, А.Панкратов, П.Кобозев, М.Жұмабаев, Ә.Марғұлан, Аққу, Көкжиек, Е.Брусиловский, Қажымұқан, Б.Ерзакович, Әл-Фараби, Н.Гоголь көшелері.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432 сайлау учаскесі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Ю.Гагарин көшесі 121, Абай облысы білім басқармасының Үржар ауданы білім бөлімінің "Абай атындағы орта мектеп-бақшасы" коммуналдық мемлекеттік мекемесі.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И.Мичурин көшесі 2-43 үйлердің аралығы, С.Сейфуллин көшесі тақ 65-95 үйлердің аралығы, А.Семушкина көшесі тақ 83-167, жұп 88-176 үйлердің аралығы, А.Воронков көшесі тақ 111-209, жұп 102-200 үйлердің аралығы, Р.Белеуханов көшесі тақ 83-219, жұп 116-220 үйлердің аралығы, Ю.Гагарин көшесі тақ 49-121 А, жұп 42-134 үйлердің аралығы, Алдияр, Жалын, Ә.Асфандияров, М.Мәметова, Бұхар-Жырау, М.Лермонтов, У.Барлықбаев көшелері.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433 сайлау учаскесі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Ә.Олжаев көшесі 1, "Қазпошта" акционерлік қоғамы филиалының Үржар аудандық пошта байланыс торабының Үржар ауылдық 3 пошта байланыс бөлімшесі.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116-183 үйлердің аралығы, Қабанбай батыр көшесі 118-183 үйлердің аралығы, Зейнолла Сәнік көшесі жұп 116-222 үйлердің аралығы, Ы.Алтынсарин, Ә.Әлпішев, Р.Мұқышев, Ә.Олжаев, Б.Сандыбаев, Бөгенбай батыр, М.Горький, Б.Акылжанов, Сарсеков көшелері.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434 сайлау учаскесі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Үржар ауылы, Абылайхан даңғылы 128, Жедел басқару құқығындағы Үржар ауданы әкімдігінің "Мәдениет үйі" мемлекеттік коммуналдық қазыналық кәсіпорны.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1-55 үйлердің аралығы, Зейнолла Сәнік көшесі тақ 1-183, жұп 80-114 үйлердің аралығы, Есіл көшесі 2-31 үйлердің аралығы, Ш.Құдайбердиев көшесі 2-99 үйлердің аралығы, Абай көшесі 1-56 үйлердің аралығы, Абылайхан даңғылы 130-132 үйлердің аралығы, Т. Рысқұлов көшесі 26-100 үйлердің аралығы, О.Жандосов көшесі тақ 3-61 үйлердің аралығы, Шыңқожа батыр көшесі 57-89 үйлердің аралығы, С.Сейфуллин көшесі 90-123 А үйлердің аралығы, С.Құрманғазы көшесі 65-104 үйлердің аралығы, З.Космодемьянская, Н.Борцов, З.Ғабитов, Ж.Жұмаділов, Алтайская, Жамбыл, Х.Мұхаметкаримов, А.Пушкин, Т.Айғожин, Некрасов, Мамыр, Қ.Игенбаев көшелері.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Үржар ауданы әкімінің аппарат басшысына жүктелсін.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8" w:id="41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Үржар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