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199f" w14:textId="79f1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20 қыркүйектегі № 5-113/VIII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3 наурыздағы № 23-449/VIII шешімі. Абай облысының Әділет департаментінде 2025 жылғы 11 наурызда № 429-18 болып тіркелді</w:t>
      </w:r>
    </w:p>
    <w:p>
      <w:pPr>
        <w:spacing w:after="0"/>
        <w:ind w:left="0"/>
        <w:jc w:val="both"/>
      </w:pPr>
      <w:bookmarkStart w:name="z5" w:id="0"/>
      <w:r>
        <w:rPr>
          <w:rFonts w:ascii="Times New Roman"/>
          <w:b w:val="false"/>
          <w:i w:val="false"/>
          <w:color w:val="000000"/>
          <w:sz w:val="28"/>
        </w:rPr>
        <w:t xml:space="preserve">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қыркүйектегі № 5-113/VIII (Нормативтік құқықтық актілерді мемлекеттік тіркеу тізілімінде № 124-18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"6. Атаулы күндер мен мереке күндеріне орай әлеуметтік көмек азаматтардың келесі санаттарына ақшалай төлемдер түрінде бір рет көрсетіледі:</w:t>
      </w:r>
    </w:p>
    <w:bookmarkEnd w:id="3"/>
    <w:bookmarkStart w:name="z10" w:id="4"/>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4"/>
    <w:bookmarkStart w:name="z11" w:id="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Одағының (бұдан әрі -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w:t>
      </w:r>
    </w:p>
    <w:bookmarkEnd w:id="5"/>
    <w:bookmarkStart w:name="z12"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w:t>
      </w:r>
    </w:p>
    <w:bookmarkEnd w:id="6"/>
    <w:bookmarkStart w:name="z13"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w:t>
      </w:r>
    </w:p>
    <w:bookmarkEnd w:id="7"/>
    <w:bookmarkStart w:name="z14"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w:t>
      </w:r>
    </w:p>
    <w:bookmarkEnd w:id="8"/>
    <w:bookmarkStart w:name="z15"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- 50 (елу) айлық есептік көрсеткіш мөлшерінде;</w:t>
      </w:r>
    </w:p>
    <w:bookmarkEnd w:id="9"/>
    <w:bookmarkStart w:name="z16" w:id="1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w:t>
      </w:r>
    </w:p>
    <w:bookmarkEnd w:id="10"/>
    <w:bookmarkStart w:name="z17" w:id="1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w:t>
      </w:r>
    </w:p>
    <w:bookmarkEnd w:id="11"/>
    <w:bookmarkStart w:name="z18" w:id="12"/>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- 50 (елу)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(жиырма)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2) Халықаралық әйелдер күні - 8 наурыз:</w:t>
      </w:r>
    </w:p>
    <w:bookmarkEnd w:id="16"/>
    <w:bookmarkStart w:name="z23" w:id="1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- 5 (бес)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18"/>
    <w:bookmarkStart w:name="z25" w:id="19"/>
    <w:p>
      <w:pPr>
        <w:spacing w:after="0"/>
        <w:ind w:left="0"/>
        <w:jc w:val="both"/>
      </w:pPr>
      <w:r>
        <w:rPr>
          <w:rFonts w:ascii="Times New Roman"/>
          <w:b w:val="false"/>
          <w:i w:val="false"/>
          <w:color w:val="000000"/>
          <w:sz w:val="28"/>
        </w:rPr>
        <w:t>
      3) Жеңіс күні - 9 мамыр:</w:t>
      </w:r>
    </w:p>
    <w:bookmarkEnd w:id="19"/>
    <w:bookmarkStart w:name="z26" w:id="20"/>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етушiлеріне - 5 000 000 (бес миллион) теңге мөлшерінде;</w:t>
      </w:r>
    </w:p>
    <w:bookmarkEnd w:id="20"/>
    <w:bookmarkStart w:name="z27" w:id="2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- 5 000 000 (бес миллион) теңге мөлшерінде;</w:t>
      </w:r>
    </w:p>
    <w:bookmarkEnd w:id="21"/>
    <w:bookmarkStart w:name="z28" w:id="2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- 50 (елу) айлық есептік көрсеткіш мөлшерінде;</w:t>
      </w:r>
    </w:p>
    <w:bookmarkEnd w:id="22"/>
    <w:bookmarkStart w:name="z29" w:id="23"/>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- 50 (елу)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- 50 (елу) айлық есептік көрсеткіш мөлшерінде;</w:t>
      </w:r>
    </w:p>
    <w:bookmarkEnd w:id="27"/>
    <w:bookmarkStart w:name="z34" w:id="2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 мөлшерінде;</w:t>
      </w:r>
    </w:p>
    <w:bookmarkEnd w:id="28"/>
    <w:bookmarkStart w:name="z35" w:id="2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- 50 (елу)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- 50 (елу)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есептік көрсеткіш мөлшерінде;</w:t>
      </w:r>
    </w:p>
    <w:bookmarkEnd w:id="32"/>
    <w:bookmarkStart w:name="z39" w:id="3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w:t>
      </w:r>
    </w:p>
    <w:bookmarkEnd w:id="33"/>
    <w:bookmarkStart w:name="z40" w:id="3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w:t>
      </w:r>
    </w:p>
    <w:bookmarkEnd w:id="34"/>
    <w:bookmarkStart w:name="z41"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w:t>
      </w:r>
    </w:p>
    <w:bookmarkEnd w:id="35"/>
    <w:bookmarkStart w:name="z42" w:id="3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(отыз) айлық есептік көрсеткіш мөлшерінде.</w:t>
      </w:r>
    </w:p>
    <w:bookmarkEnd w:id="37"/>
    <w:bookmarkStart w:name="z44" w:id="38"/>
    <w:p>
      <w:pPr>
        <w:spacing w:after="0"/>
        <w:ind w:left="0"/>
        <w:jc w:val="both"/>
      </w:pPr>
      <w:r>
        <w:rPr>
          <w:rFonts w:ascii="Times New Roman"/>
          <w:b w:val="false"/>
          <w:i w:val="false"/>
          <w:color w:val="000000"/>
          <w:sz w:val="28"/>
        </w:rPr>
        <w:t>
      4) Саяси қуғын-сүргін және аштық құрбандарын еске алу күні - 31 мамыр:</w:t>
      </w:r>
    </w:p>
    <w:bookmarkEnd w:id="38"/>
    <w:bookmarkStart w:name="z45" w:id="39"/>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қолдануында болған тұлғаларға - 7 (жеті) айлық есептік көрсеткіш мөлшерінде;</w:t>
      </w:r>
    </w:p>
    <w:bookmarkEnd w:id="39"/>
    <w:bookmarkStart w:name="z46" w:id="40"/>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айыпталуынша сотталған тұлғаларға - 7 (жеті) айлық есептік көрсеткіш мөлшерінде;</w:t>
      </w:r>
    </w:p>
    <w:bookmarkEnd w:id="40"/>
    <w:bookmarkStart w:name="z47" w:id="41"/>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тұлғаларға - 7 (жеті) айлық есептік көрсеткіш мөлшерінде;</w:t>
      </w:r>
    </w:p>
    <w:bookmarkEnd w:id="41"/>
    <w:bookmarkStart w:name="z48" w:id="42"/>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- 7 (жеті)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негiзiнде Қазақстанға және Қазақстаннан күштеу арқылы құқыққа қарсы қоныс аударуға ұшыраған тұлғаларға - 7 (жеті)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- 7 (жеті) айлық есептік көрсеткіш мөлшерінде.</w:t>
      </w:r>
    </w:p>
    <w:bookmarkEnd w:id="44"/>
    <w:bookmarkStart w:name="z51" w:id="45"/>
    <w:p>
      <w:pPr>
        <w:spacing w:after="0"/>
        <w:ind w:left="0"/>
        <w:jc w:val="both"/>
      </w:pPr>
      <w:r>
        <w:rPr>
          <w:rFonts w:ascii="Times New Roman"/>
          <w:b w:val="false"/>
          <w:i w:val="false"/>
          <w:color w:val="000000"/>
          <w:sz w:val="28"/>
        </w:rPr>
        <w:t>
      5) Қазақстан Республикасының Мүгедектігі бар адамдар күні қазан айының екінші жексенбісі:</w:t>
      </w:r>
    </w:p>
    <w:bookmarkEnd w:id="45"/>
    <w:bookmarkStart w:name="z52" w:id="46"/>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екінші топтағы мүгедектігі бар адамдарға - 5 (бес) айлық есептік көрсеткіш мөлшерінде.</w:t>
      </w:r>
    </w:p>
    <w:bookmarkEnd w:id="46"/>
    <w:bookmarkStart w:name="z53" w:id="47"/>
    <w:p>
      <w:pPr>
        <w:spacing w:after="0"/>
        <w:ind w:left="0"/>
        <w:jc w:val="both"/>
      </w:pPr>
      <w:r>
        <w:rPr>
          <w:rFonts w:ascii="Times New Roman"/>
          <w:b w:val="false"/>
          <w:i w:val="false"/>
          <w:color w:val="000000"/>
          <w:sz w:val="28"/>
        </w:rPr>
        <w:t>
      6) Тәуелсіздік күні - 16 желтоқсан:</w:t>
      </w:r>
    </w:p>
    <w:bookmarkEnd w:id="47"/>
    <w:bookmarkStart w:name="z54" w:id="4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- 55 (елу бес) айлық есептік көрсеткіш мөлшерінде.";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 мынадай редакцияда жазылсын:</w:t>
      </w:r>
    </w:p>
    <w:bookmarkStart w:name="z56" w:id="49"/>
    <w:p>
      <w:pPr>
        <w:spacing w:after="0"/>
        <w:ind w:left="0"/>
        <w:jc w:val="both"/>
      </w:pPr>
      <w:r>
        <w:rPr>
          <w:rFonts w:ascii="Times New Roman"/>
          <w:b w:val="false"/>
          <w:i w:val="false"/>
          <w:color w:val="000000"/>
          <w:sz w:val="28"/>
        </w:rPr>
        <w:t>
      "6)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(отбасыларға) бір рет көрсетіледі;".</w:t>
      </w:r>
    </w:p>
    <w:bookmarkEnd w:id="49"/>
    <w:bookmarkStart w:name="z57" w:id="5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58" w:id="51"/>
      <w:r>
        <w:rPr>
          <w:rFonts w:ascii="Times New Roman"/>
          <w:b w:val="false"/>
          <w:i w:val="false"/>
          <w:color w:val="000000"/>
          <w:sz w:val="28"/>
        </w:rPr>
        <w:t>
      "КЕЛІСІЛДІ"</w:t>
      </w:r>
    </w:p>
    <w:bookmarkEnd w:id="51"/>
    <w:p>
      <w:pPr>
        <w:spacing w:after="0"/>
        <w:ind w:left="0"/>
        <w:jc w:val="both"/>
      </w:pPr>
      <w:r>
        <w:rPr>
          <w:rFonts w:ascii="Times New Roman"/>
          <w:b w:val="false"/>
          <w:i w:val="false"/>
          <w:color w:val="000000"/>
          <w:sz w:val="28"/>
        </w:rPr>
        <w:t>Абай облысының жұмыспен қамту және</w:t>
      </w:r>
    </w:p>
    <w:p>
      <w:pPr>
        <w:spacing w:after="0"/>
        <w:ind w:left="0"/>
        <w:jc w:val="both"/>
      </w:pPr>
      <w:r>
        <w:rPr>
          <w:rFonts w:ascii="Times New Roman"/>
          <w:b w:val="false"/>
          <w:i w:val="false"/>
          <w:color w:val="000000"/>
          <w:sz w:val="28"/>
        </w:rPr>
        <w:t>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________________А.Нұрлыбек</w:t>
      </w:r>
    </w:p>
    <w:p>
      <w:pPr>
        <w:spacing w:after="0"/>
        <w:ind w:left="0"/>
        <w:jc w:val="both"/>
      </w:pPr>
      <w:r>
        <w:rPr>
          <w:rFonts w:ascii="Times New Roman"/>
          <w:b w:val="false"/>
          <w:i w:val="false"/>
          <w:color w:val="000000"/>
          <w:sz w:val="28"/>
        </w:rPr>
        <w:t>2025 жылғы "___"___________</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