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ea8f" w14:textId="867e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әкімдігінің 2017 жылғы 17 наурыздағы № 72 "Абай облысы Үржар ауданының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әкімдігінің 2025 жылғы 28 ақпандағы № 54 қаулысы. Абай облысының Әділет департаментінде 2025 жылғы 7 наурызда № 428-18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Үржар ауданының әкімдігі ҚАУЛЫ ЕТЕДІ: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әкімдігінің "Абай облысы Үржар ауданының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туралы" 2017 жылғы 17 наурыздағы № 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5035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Әлеуметтік қамсыздандыру саласындағы мамандардың лауазымдары: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арнаулы әлеуметтік қызметтер көрсету орталығының басшысы;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арнаулы әлеуметтік қызметтер көрсету орталығының үйде қызмет көрсету бөлімшесінің меңгерушісі;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қарттар мен мүгедектігі бар адамды күту жөніндегі әлеуметтік қызметкер;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психоневрологиялық аурулары бар балаларды және 18 жастан асқан мүгедектігі бар адамдарды күту жөніндегі әлеуметтік қызметкер;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жұмыс жөніндегі консультант;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әлеуметтік жұмыс жөніндегі маман;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арнаулы әлеуметтік қызметтерге қажеттілікті бағалау және айқындау жөніндегі әлеуметтік қызметкер.".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Үржар аудандық мәслихаты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