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9697" w14:textId="4e79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26 сәуірдегі № 2-32/VIII "Үржар ауданы бойынша тұрғын үй сертификаттарының мөлшері мен оларды алушылар санаттарының тізбесін айқындау туралы" шешіміне толықтыру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28 ақпандағы № 23-442/VIII шешімі. Абай облысының Әділет департаментінде 2025 жылғы 7 наурызда № 427-18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 бойынша тұрғын үй сертификаттарының мөлшері мен оларды алушылар санаттарының тізбесін айқындау туралы" 2023 жылғы 26 сәуірдегі № 2-32/VIII (Нормативтік құқықтық актілерді мемлекеттік тіркеу тізілімінде № 57-18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14-тармақпен толықтырылып мынадай редакцияда жазылсын:</w:t>
      </w:r>
    </w:p>
    <w:bookmarkEnd w:id="2"/>
    <w:bookmarkStart w:name="z8" w:id="3"/>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