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754d" w14:textId="aa57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19 қыркүйектегі № 27-531/VIII шешімі. Қазақстан Республикасының Әділет министрлігінде 2025 жылғы 26 қыркүйекте № 36940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аудандық мәслихатының кейбір шешімдерінің күші жойылды деп танылсын.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27-531/VIII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аудандық мәслихатының күші жойылған кейбір шешімдерінің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сәуірдегі № 2-32/VIII "Үржар ауданы бойынша тұрғын үй сертификаттарының мөлшері мен оларды алушылар санаттарының тізбесін айқындау туралы" (Нормативтік құқықтық актілерді мемлекеттік тіркеу тізілімінде № 57-18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аудандық мәслихатының 2024 жылғы 10 шілдедегі № 15-295/VIII "Үржар ауданы бойынша тұрғын үй сертификаттарының мөлшері мен оларды алушылар санаттарының тізбесін айқындау туралы" шешіміне өзгеріс енгізу туралы" (Нормативтік құқықтық актілерді мемлекеттік тіркеу тізілімінде № 302-18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Үржар аудандық мәслихатының 2025 жылғы 28 ақпандағы № 23-442/VIII "Үржар аудандық мәслихатының 2023 жылғы 26 сәуірдегі № 2-32/VIII "Үржар ауданы бойынша тұрғын үй сертификаттарының мөлшері мен оларды алушылар санаттарының тізбесін айқындау туралы" шешіміне толықтыру енгізу туралы" (Нормативтік құқықтық актілерді мемлекеттік тіркеу тізілімінде № 427-18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