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c3c8" w14:textId="7a6c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2023 жылғы 28 сәуірдегі № 2/16-VIII "Жарма ауданы бойынша тұрғын үй сертификаттарының мөлшері мен оларды алушылар санатының тізбесін айқындау туралы" шешіміне өзгеріс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28 наурыздағы № 23/432-VIII шешімі. Абай облысының Әділет департаментінде 2025 жылғы 3 сәуірде № 431-18 болып тіркелді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"Жарма ауданы бойынша тұрғын үй сертификаттарының мөлшері мен оларды алушылар санатының тізбесін айқындау туралы" 2023 жылғы 28 сәуірдегі № 2/16-VIII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78-18 болып тіркелген) келесі өзгеріс енгізілсін:</w:t>
      </w:r>
    </w:p>
    <w:bookmarkEnd w:id="1"/>
    <w:bookmarkStart w:name="z7" w:id="2"/>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2-қосымшасы</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28 наурыздағы</w:t>
            </w:r>
            <w:r>
              <w:br/>
            </w:r>
            <w:r>
              <w:rPr>
                <w:rFonts w:ascii="Times New Roman"/>
                <w:b w:val="false"/>
                <w:i w:val="false"/>
                <w:color w:val="000000"/>
                <w:sz w:val="20"/>
              </w:rPr>
              <w:t>№ 23/432-VIII Шешіміне</w:t>
            </w:r>
            <w:r>
              <w:br/>
            </w:r>
            <w:r>
              <w:rPr>
                <w:rFonts w:ascii="Times New Roman"/>
                <w:b w:val="false"/>
                <w:i w:val="false"/>
                <w:color w:val="000000"/>
                <w:sz w:val="20"/>
              </w:rPr>
              <w:t>қосымшасы</w:t>
            </w:r>
          </w:p>
        </w:tc>
      </w:tr>
    </w:tbl>
    <w:bookmarkStart w:name="z12" w:id="4"/>
    <w:p>
      <w:pPr>
        <w:spacing w:after="0"/>
        <w:ind w:left="0"/>
        <w:jc w:val="left"/>
      </w:pPr>
      <w:r>
        <w:rPr>
          <w:rFonts w:ascii="Times New Roman"/>
          <w:b/>
          <w:i w:val="false"/>
          <w:color w:val="000000"/>
        </w:rPr>
        <w:t xml:space="preserve"> Тұрғын үй сертификаттарын алушылар санатының тізбесі</w:t>
      </w:r>
    </w:p>
    <w:bookmarkEnd w:id="4"/>
    <w:bookmarkStart w:name="z13" w:id="5"/>
    <w:p>
      <w:pPr>
        <w:spacing w:after="0"/>
        <w:ind w:left="0"/>
        <w:jc w:val="both"/>
      </w:pPr>
      <w:r>
        <w:rPr>
          <w:rFonts w:ascii="Times New Roman"/>
          <w:b w:val="false"/>
          <w:i w:val="false"/>
          <w:color w:val="000000"/>
          <w:sz w:val="28"/>
        </w:rPr>
        <w:t>
      1) Ұлы Отан соғысының ардагерлері;</w:t>
      </w:r>
    </w:p>
    <w:bookmarkEnd w:id="5"/>
    <w:bookmarkStart w:name="z14" w:id="6"/>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w:t>
      </w:r>
    </w:p>
    <w:bookmarkEnd w:id="6"/>
    <w:bookmarkStart w:name="z15" w:id="7"/>
    <w:p>
      <w:pPr>
        <w:spacing w:after="0"/>
        <w:ind w:left="0"/>
        <w:jc w:val="both"/>
      </w:pPr>
      <w:r>
        <w:rPr>
          <w:rFonts w:ascii="Times New Roman"/>
          <w:b w:val="false"/>
          <w:i w:val="false"/>
          <w:color w:val="000000"/>
          <w:sz w:val="28"/>
        </w:rPr>
        <w:t>
      3) басқа мемлекеттердің аумағындағы ұрыс қимылдарының ардагерлері;</w:t>
      </w:r>
    </w:p>
    <w:bookmarkEnd w:id="7"/>
    <w:bookmarkStart w:name="z16" w:id="8"/>
    <w:p>
      <w:pPr>
        <w:spacing w:after="0"/>
        <w:ind w:left="0"/>
        <w:jc w:val="both"/>
      </w:pPr>
      <w:r>
        <w:rPr>
          <w:rFonts w:ascii="Times New Roman"/>
          <w:b w:val="false"/>
          <w:i w:val="false"/>
          <w:color w:val="000000"/>
          <w:sz w:val="28"/>
        </w:rPr>
        <w:t>
      4) бірінші және екінші топтардағы мүгедектігі бар адамдар;</w:t>
      </w:r>
    </w:p>
    <w:bookmarkEnd w:id="8"/>
    <w:bookmarkStart w:name="z17" w:id="9"/>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w:t>
      </w:r>
    </w:p>
    <w:bookmarkEnd w:id="9"/>
    <w:bookmarkStart w:name="z18" w:id="10"/>
    <w:p>
      <w:pPr>
        <w:spacing w:after="0"/>
        <w:ind w:left="0"/>
        <w:jc w:val="both"/>
      </w:pPr>
      <w:r>
        <w:rPr>
          <w:rFonts w:ascii="Times New Roman"/>
          <w:b w:val="false"/>
          <w:i w:val="false"/>
          <w:color w:val="000000"/>
          <w:sz w:val="28"/>
        </w:rPr>
        <w:t>
      6)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0"/>
    <w:bookmarkStart w:name="z19" w:id="11"/>
    <w:p>
      <w:pPr>
        <w:spacing w:after="0"/>
        <w:ind w:left="0"/>
        <w:jc w:val="both"/>
      </w:pPr>
      <w:r>
        <w:rPr>
          <w:rFonts w:ascii="Times New Roman"/>
          <w:b w:val="false"/>
          <w:i w:val="false"/>
          <w:color w:val="000000"/>
          <w:sz w:val="28"/>
        </w:rPr>
        <w:t>
      7) жасына қарай зейнет демалысына шыққан зейнеткерлер;</w:t>
      </w:r>
    </w:p>
    <w:bookmarkEnd w:id="11"/>
    <w:bookmarkStart w:name="z20" w:id="12"/>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2"/>
    <w:bookmarkStart w:name="z21" w:id="13"/>
    <w:p>
      <w:pPr>
        <w:spacing w:after="0"/>
        <w:ind w:left="0"/>
        <w:jc w:val="both"/>
      </w:pPr>
      <w:r>
        <w:rPr>
          <w:rFonts w:ascii="Times New Roman"/>
          <w:b w:val="false"/>
          <w:i w:val="false"/>
          <w:color w:val="000000"/>
          <w:sz w:val="28"/>
        </w:rPr>
        <w:t>
      9) қандастар;</w:t>
      </w:r>
    </w:p>
    <w:bookmarkEnd w:id="13"/>
    <w:bookmarkStart w:name="z22" w:id="14"/>
    <w:p>
      <w:pPr>
        <w:spacing w:after="0"/>
        <w:ind w:left="0"/>
        <w:jc w:val="both"/>
      </w:pPr>
      <w:r>
        <w:rPr>
          <w:rFonts w:ascii="Times New Roman"/>
          <w:b w:val="false"/>
          <w:i w:val="false"/>
          <w:color w:val="000000"/>
          <w:sz w:val="28"/>
        </w:rPr>
        <w:t>
      10) экологиялық зiлзалалар, табиғи және техногендi сипаттағы төтенше жағдайлар салдарынан тұрғын үйiнен айырылған адамдар;</w:t>
      </w:r>
    </w:p>
    <w:bookmarkEnd w:id="14"/>
    <w:bookmarkStart w:name="z23" w:id="15"/>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5"/>
    <w:bookmarkStart w:name="z24" w:id="16"/>
    <w:p>
      <w:pPr>
        <w:spacing w:after="0"/>
        <w:ind w:left="0"/>
        <w:jc w:val="both"/>
      </w:pPr>
      <w:r>
        <w:rPr>
          <w:rFonts w:ascii="Times New Roman"/>
          <w:b w:val="false"/>
          <w:i w:val="false"/>
          <w:color w:val="000000"/>
          <w:sz w:val="28"/>
        </w:rPr>
        <w:t>
      12)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6"/>
    <w:bookmarkStart w:name="z25" w:id="17"/>
    <w:p>
      <w:pPr>
        <w:spacing w:after="0"/>
        <w:ind w:left="0"/>
        <w:jc w:val="both"/>
      </w:pPr>
      <w:r>
        <w:rPr>
          <w:rFonts w:ascii="Times New Roman"/>
          <w:b w:val="false"/>
          <w:i w:val="false"/>
          <w:color w:val="000000"/>
          <w:sz w:val="28"/>
        </w:rPr>
        <w:t>
      13) толық емес отбасылар;</w:t>
      </w:r>
    </w:p>
    <w:bookmarkEnd w:id="17"/>
    <w:bookmarkStart w:name="z26" w:id="18"/>
    <w:p>
      <w:pPr>
        <w:spacing w:after="0"/>
        <w:ind w:left="0"/>
        <w:jc w:val="both"/>
      </w:pPr>
      <w:r>
        <w:rPr>
          <w:rFonts w:ascii="Times New Roman"/>
          <w:b w:val="false"/>
          <w:i w:val="false"/>
          <w:color w:val="000000"/>
          <w:sz w:val="28"/>
        </w:rPr>
        <w:t>
      14)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