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11de0" w14:textId="5811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Бородулиха аудандық мәслихатының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42-21-VIII шешімі. Қазақстан Республикасының Әділет министрлігінде 2025 жылғы 24 желтоқсанда № 37667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Бородулиха аудандық мәслихатының "Бородулиха ауданында бөлшек салықтың арнаулы салық режимін қолдану кезінде салық мөлшерлемесінің мөлшерін төмендету туралы" 2024 жылғы 24 қазандағы № 23-3-VIII (Нормативтік құқықтық актілерді мемлекеттік тіркеу тізілімінде № 359-18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Бородулиха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