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fb934" w14:textId="b3fb9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Бесқарағай ауданының жалпыға ортақ пайдаланылатын аудандық маңызы бар автомобиль жолдарының тізбесін, атаулары мен индекстерін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ауданы әкімдігінің 2025 жылғы 20 наурыздағы № 77 қаулысы. Абай облысының Әділет департаментінде 2025 жылғы 23 сәуірде № 442-18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"Автомобиль жолдары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7-тармағына және 6-бабына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Бесқарағай ауданының әкімдігі ҚАУЛЫ ЕТЕДІ 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Бесқарағай ауданының жалпыға ортақ пайдаланылатын аудандық маңызы бар автомобиль жолдарының тізбесі, атаулары мен индекстері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Бесқарағай ауданы әкімдігінің 2020 жылғы 21 мамырдағы № 154 "Бесқарағай ауданының аудандық маңызы бар ортақ пайдаланудағы автомобиль жолдарының тізбесін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7220 болып тіркелген) күші жойылды деп танылсын.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"Абай облысы Бесқарағай аудандық сәулет, құрылыс, тұрғын үй-коммуналдық шаруашылығы, жолаушылар көлігі және автомобиль жолдары бөлімі" мемлекеттік мекемесі Қазақстан Республикасының заңнамасында белгіленген тәртіппен: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Абай облысының Әділет департаментінде мемлекеттік тіркелуін;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Бесқарағай ауданы әкімдігінің интернет – ресурсында орналастырылуын қамтамасыз етсін.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Бесқарағай ауданы әкімінің жетекшілік ететін орынбасарына жүктелсін.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жарияланғаннан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Бесқарағай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Кошкарбаев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8"/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облысының жолаушылар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көлігі және автомобиль жолдары басқармасы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облысы Бесқарағай ауданының жалпыға ортақ пайдаланылатын аудандық маңызы бар автомобиль жолдарының тізбесі, атаулары мен индекстері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индексі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 километр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 бойынша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BK-1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Қарабас-Жетіжар- Кривинка а/ж, 0-91 километр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BK-2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Грачи ауылына кіреберіс, 0-24 километр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BK-3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Бозтал ауылына кіреберіс, 0-18 километр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BK-4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Жандос ауылына кіреберіс, 0-18 километр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BK-5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Канонерка-Белокаменка а/ж, 0-17 километр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BK-6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Мостик ауылына кіреберіс, 0-16 километр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BK-7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Беген ауылына кіреберіс, 0-10 километр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BK-8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ауылына кіреберіс, 0-8 километр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BK-9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Черемушка ауылына кіреберіс, 0-8 километр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BK-10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орманшылығына кіреберіс, 0-8 километр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BK-11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Жетіжар ауылына кіреберіс, 0-4 километр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BK-12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Старая Крепость ауылына кіреберіс, 0-4 километр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BK-13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Беген орманшылығына кіреберіс, 0-3 километр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BK-14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 ауылына кіреберіс, 0-2 километр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BK-15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ауылына кіреберіс, 0-1,5 километр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BK-16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Қара-Мырза ауылына кіреберіс, 0-1,5 километр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BK-17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Башкөл ауылына кіреберіс, 0-1 километр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BK-18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ауылына кіреберіс, 0-1 километр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BK-19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Белокаменка ауылына кіреберіс, 0-1 километр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BK-20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ауылына кіреберіс, 0-1 километр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BK-21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Бөкебай ауылына кіреберіс, 0-1 километр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BK-22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Бөдене ауылына кіреберіс, 0-1 километр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BK-23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Зиратқа кіреберіс, 0-0,8 километр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</w:tbl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а/ж-автомобиль жолдар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