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84f2e" w14:textId="ce84f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"Беген ауылдық округінің Беген орман шаруашылығы ауылының шекарасын (шегін) белгілеу туралы" Бесқарағай аудандық мәслихатының 2012 жылғы 06 сәуірдегі № 2/9-V шешімі және Бесқарағай аудандық әкімдігінің 2012 жылғы 06 сәуірдегі № 141 бірлескен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Бесқарағай ауданы әкімдігінің 2025 жылғы 16 сәуірдегі № 94 бірлескен қаулысы және Бесқарағай аудандық мәслихатының 2025 жылғы 16 сәуірдегі № 27/13-VIII шешімі. Абай облысының Әділет департаментінде 2025 жылғы 23 сәуірде № 440-18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Бесқарағай ауданының әкімдігі ҚАУЛЫ ЕТЕДІ және Бесқарағай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1."Беген ауылдық округінің Беген орман шаруашылығы ауылының шекарасын (шегін) белгілеу туралы" Бесқарағай аудандық мәслихатының 2012 жылғы 06 сәуірдегі № 2/9-V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Бесқарағай аудандық әкімдігінің 2012 жылғы 06 сәуірдегі № 141 бірлескен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 құқықтық актілерді мемлекеттік тіркеу тізілімінде № 5-7-113 тіркелген) мынадай өзгеріс енгізілсін: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бірлескен шешім мен қаулының көрсетілген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бірлескен қаулы мен шешімінің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қаулы мен шешімнің орындалуына бақылау жасау Бесқарағай ауданы әкімінің жетекшілік ететін орынбасарына жүктелсін.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бірлескен қаулы мен шешім оның алғашқы ресми жарияланған күнінен кейін күнтізбелік он күн өткен соң қолданысқа енгізіледі.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Бесқарағай 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 Кошкарбаев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Бесқарағай 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16 сәуірдегі № 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 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сәуірдегі № 27/13-VIII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 қаулысы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Абай облысы Бесқарағай ауданы Беген ауылдық округінің Беген орман шаруашылығы ауылының елді мекенінің жерлерінің экспликациясы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ауданы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Бар-лық а/ш алқап-тары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бас-қа-лар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егіс-тік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Ты-ңай-ған жер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ша-бын-дық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жайы-лым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құ-ры-лыс-тар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жол-дар, алқап-тар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жер-лер (құм)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тал-ды-бұ-талы кө-шет-тер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зи-рат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телім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1036,1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1035,1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Аттамалы телім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Беген орман шаруа-шылығы ауылы-ның жерлері бойынша барлығы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