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7d01" w14:textId="7297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2023 жылғы 14 қарашадағы № 9/15-VIІІ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Абай облысы Бесқарағай аудандық мәслихатының 2025 жылғы 16 сәуірдегі № 27/8-VIII шешімі. Абай облысының Әділет департаментінде 2025 жылғы 23 сәуірде № 439-18 болып тіркелді</w:t>
      </w:r>
    </w:p>
    <w:p>
      <w:pPr>
        <w:spacing w:after="0"/>
        <w:ind w:left="0"/>
        <w:jc w:val="both"/>
      </w:pPr>
      <w:bookmarkStart w:name="z5" w:id="0"/>
      <w:r>
        <w:rPr>
          <w:rFonts w:ascii="Times New Roman"/>
          <w:b w:val="false"/>
          <w:i w:val="false"/>
          <w:color w:val="000000"/>
          <w:sz w:val="28"/>
        </w:rPr>
        <w:t>
      Бесқарағай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Бесқарағай аудандық мәслихатының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14 қарашадағы № 9/15–VІІI (Нормативтік құқықтық актілерді мемлекеттік тіркеу тізілімінде № 158-18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bookmarkStart w:name="z11"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Абай облысы жұмыспен қамту</w:t>
      </w:r>
    </w:p>
    <w:p>
      <w:pPr>
        <w:spacing w:after="0"/>
        <w:ind w:left="0"/>
        <w:jc w:val="both"/>
      </w:pPr>
      <w:r>
        <w:rPr>
          <w:rFonts w:ascii="Times New Roman"/>
          <w:b w:val="false"/>
          <w:i w:val="false"/>
          <w:color w:val="000000"/>
          <w:sz w:val="28"/>
        </w:rPr>
        <w:t>және әлеуметтік бағдаламаларды</w:t>
      </w:r>
    </w:p>
    <w:p>
      <w:pPr>
        <w:spacing w:after="0"/>
        <w:ind w:left="0"/>
        <w:jc w:val="both"/>
      </w:pPr>
      <w:r>
        <w:rPr>
          <w:rFonts w:ascii="Times New Roman"/>
          <w:b w:val="false"/>
          <w:i w:val="false"/>
          <w:color w:val="000000"/>
          <w:sz w:val="28"/>
        </w:rPr>
        <w:t>үйлестіру баскармасынын басшысы</w:t>
      </w:r>
    </w:p>
    <w:p>
      <w:pPr>
        <w:spacing w:after="0"/>
        <w:ind w:left="0"/>
        <w:jc w:val="both"/>
      </w:pPr>
      <w:r>
        <w:rPr>
          <w:rFonts w:ascii="Times New Roman"/>
          <w:b w:val="false"/>
          <w:i w:val="false"/>
          <w:color w:val="000000"/>
          <w:sz w:val="28"/>
        </w:rPr>
        <w:t>______________А.Нурлыбек</w:t>
      </w:r>
    </w:p>
    <w:p>
      <w:pPr>
        <w:spacing w:after="0"/>
        <w:ind w:left="0"/>
        <w:jc w:val="both"/>
      </w:pPr>
      <w:r>
        <w:rPr>
          <w:rFonts w:ascii="Times New Roman"/>
          <w:b w:val="false"/>
          <w:i w:val="false"/>
          <w:color w:val="000000"/>
          <w:sz w:val="28"/>
        </w:rPr>
        <w:t>2025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16 сәуірдегі</w:t>
            </w:r>
            <w:r>
              <w:br/>
            </w:r>
            <w:r>
              <w:rPr>
                <w:rFonts w:ascii="Times New Roman"/>
                <w:b w:val="false"/>
                <w:i w:val="false"/>
                <w:color w:val="000000"/>
                <w:sz w:val="20"/>
              </w:rPr>
              <w:t>№ 27/8-VIII шешіміне</w:t>
            </w:r>
            <w:r>
              <w:br/>
            </w:r>
            <w:r>
              <w:rPr>
                <w:rFonts w:ascii="Times New Roman"/>
                <w:b w:val="false"/>
                <w:i w:val="false"/>
                <w:color w:val="000000"/>
                <w:sz w:val="20"/>
              </w:rPr>
              <w:t>қосымша</w:t>
            </w:r>
            <w:r>
              <w:br/>
            </w: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14 қарашадағы</w:t>
            </w:r>
            <w:r>
              <w:br/>
            </w:r>
            <w:r>
              <w:rPr>
                <w:rFonts w:ascii="Times New Roman"/>
                <w:b w:val="false"/>
                <w:i w:val="false"/>
                <w:color w:val="000000"/>
                <w:sz w:val="20"/>
              </w:rPr>
              <w:t>№ 9/15-VIII шешімімен</w:t>
            </w:r>
            <w:r>
              <w:br/>
            </w:r>
            <w:r>
              <w:rPr>
                <w:rFonts w:ascii="Times New Roman"/>
                <w:b w:val="false"/>
                <w:i w:val="false"/>
                <w:color w:val="000000"/>
                <w:sz w:val="20"/>
              </w:rPr>
              <w:t>бекітілген</w:t>
            </w:r>
          </w:p>
        </w:tc>
      </w:tr>
    </w:tbl>
    <w:bookmarkStart w:name="z13" w:id="5"/>
    <w:p>
      <w:pPr>
        <w:spacing w:after="0"/>
        <w:ind w:left="0"/>
        <w:jc w:val="left"/>
      </w:pPr>
      <w:r>
        <w:rPr>
          <w:rFonts w:ascii="Times New Roman"/>
          <w:b/>
          <w:i w:val="false"/>
          <w:color w:val="000000"/>
        </w:rPr>
        <w:t xml:space="preserve"> Бесқарағай ауданында әлеуметтік көмек көрсету, оның мөлшерін белгілеу және мұқтаж азаматтардың жекелеген санаттарының тізбесін айқындау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әлеуметтік көмек көрсету, оның мөлшерін белгілеу және мұқтаж азаматтардың жекелеген санаттарының тізбесін айқындау Қағидалары (бұдан әрі - қағидалар)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 белгілеудің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мұқтаж азаматтардың жекелеген санаттарының мөлшері мен тізбесін айқындау" (бұдан әрі - Үлгілік қағидалар) және әлеуметтік көмек көрсету, оның мөлшерін белгілеу және мұқтаж азаматтардың жекелеген санаттарының тізбесін айқындау тәртібін айқындайды.</w:t>
      </w:r>
    </w:p>
    <w:bookmarkEnd w:id="7"/>
    <w:bookmarkStart w:name="z16"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7"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Азаматтарға арналған үкімет</w:t>
      </w:r>
      <w:r>
        <w:rPr>
          <w:rFonts w:ascii="Times New Roman"/>
          <w:b w:val="false"/>
          <w:i w:val="false"/>
          <w:color w:val="000000"/>
          <w:sz w:val="28"/>
        </w:rPr>
        <w:t xml:space="preserve">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8"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Абай облысы Бесқарағай ауданы әкімінің шешімімен құрылатын комиссия;     </w:t>
      </w:r>
    </w:p>
    <w:bookmarkEnd w:id="10"/>
    <w:bookmarkStart w:name="z19" w:id="11"/>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4) әлеуметтік көмек көрсету жөніндегі уәкілетті орган - "Абай облысы Бесқарағай аудандық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2"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3"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4"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6"/>
    <w:bookmarkStart w:name="z25"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6"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7" w:id="19"/>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9"/>
    <w:bookmarkStart w:name="z28"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9"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0"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1"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2"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4"/>
    <w:bookmarkStart w:name="z33" w:id="25"/>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5"/>
    <w:bookmarkStart w:name="z34" w:id="26"/>
    <w:p>
      <w:pPr>
        <w:spacing w:after="0"/>
        <w:ind w:left="0"/>
        <w:jc w:val="both"/>
      </w:pPr>
      <w:r>
        <w:rPr>
          <w:rFonts w:ascii="Times New Roman"/>
          <w:b w:val="false"/>
          <w:i w:val="false"/>
          <w:color w:val="000000"/>
          <w:sz w:val="28"/>
        </w:rPr>
        <w:t>
      5. Әлеуметтік көмек көрсету үшін мереке күндері мен атаулы күндердің тізбесі:</w:t>
      </w:r>
    </w:p>
    <w:bookmarkEnd w:id="26"/>
    <w:bookmarkStart w:name="z35" w:id="27"/>
    <w:p>
      <w:pPr>
        <w:spacing w:after="0"/>
        <w:ind w:left="0"/>
        <w:jc w:val="both"/>
      </w:pPr>
      <w:r>
        <w:rPr>
          <w:rFonts w:ascii="Times New Roman"/>
          <w:b w:val="false"/>
          <w:i w:val="false"/>
          <w:color w:val="000000"/>
          <w:sz w:val="28"/>
        </w:rPr>
        <w:t xml:space="preserve">
       1) 15 ақпан - Ауғанстан Демократиялық Республикасынан Кеңес әскерлерінің шектеулі контингентінің шығарылған күні; </w:t>
      </w:r>
    </w:p>
    <w:bookmarkEnd w:id="27"/>
    <w:bookmarkStart w:name="z36" w:id="28"/>
    <w:p>
      <w:pPr>
        <w:spacing w:after="0"/>
        <w:ind w:left="0"/>
        <w:jc w:val="both"/>
      </w:pPr>
      <w:r>
        <w:rPr>
          <w:rFonts w:ascii="Times New Roman"/>
          <w:b w:val="false"/>
          <w:i w:val="false"/>
          <w:color w:val="000000"/>
          <w:sz w:val="28"/>
        </w:rPr>
        <w:t>
       2) 8 наурыз - Халықаралық әйелдер күні;</w:t>
      </w:r>
    </w:p>
    <w:bookmarkEnd w:id="28"/>
    <w:bookmarkStart w:name="z37" w:id="29"/>
    <w:p>
      <w:pPr>
        <w:spacing w:after="0"/>
        <w:ind w:left="0"/>
        <w:jc w:val="both"/>
      </w:pPr>
      <w:r>
        <w:rPr>
          <w:rFonts w:ascii="Times New Roman"/>
          <w:b w:val="false"/>
          <w:i w:val="false"/>
          <w:color w:val="000000"/>
          <w:sz w:val="28"/>
        </w:rPr>
        <w:t>
       3) 9 мамыр - Жеңіс күні;</w:t>
      </w:r>
    </w:p>
    <w:bookmarkEnd w:id="29"/>
    <w:bookmarkStart w:name="z38" w:id="30"/>
    <w:p>
      <w:pPr>
        <w:spacing w:after="0"/>
        <w:ind w:left="0"/>
        <w:jc w:val="both"/>
      </w:pPr>
      <w:r>
        <w:rPr>
          <w:rFonts w:ascii="Times New Roman"/>
          <w:b w:val="false"/>
          <w:i w:val="false"/>
          <w:color w:val="000000"/>
          <w:sz w:val="28"/>
        </w:rPr>
        <w:t>
       4) 31 мамыр - Саяси қуғын-сүргін және аштық құрбандарын еске алу күні;</w:t>
      </w:r>
    </w:p>
    <w:bookmarkEnd w:id="30"/>
    <w:bookmarkStart w:name="z39" w:id="31"/>
    <w:p>
      <w:pPr>
        <w:spacing w:after="0"/>
        <w:ind w:left="0"/>
        <w:jc w:val="both"/>
      </w:pPr>
      <w:r>
        <w:rPr>
          <w:rFonts w:ascii="Times New Roman"/>
          <w:b w:val="false"/>
          <w:i w:val="false"/>
          <w:color w:val="000000"/>
          <w:sz w:val="28"/>
        </w:rPr>
        <w:t>
       5) Қазан айының екінші жексенбісі – Мүгедектердің құқықтарын қорғау күні;</w:t>
      </w:r>
    </w:p>
    <w:bookmarkEnd w:id="31"/>
    <w:bookmarkStart w:name="z40" w:id="32"/>
    <w:p>
      <w:pPr>
        <w:spacing w:after="0"/>
        <w:ind w:left="0"/>
        <w:jc w:val="both"/>
      </w:pPr>
      <w:r>
        <w:rPr>
          <w:rFonts w:ascii="Times New Roman"/>
          <w:b w:val="false"/>
          <w:i w:val="false"/>
          <w:color w:val="000000"/>
          <w:sz w:val="28"/>
        </w:rPr>
        <w:t>
       6) 16 желтоқсан - Тәуелсіздік күні. Әлеуметтік көмек көрсету жиілігі жылына бір рет негіздердің бірі бойынша.</w:t>
      </w:r>
    </w:p>
    <w:bookmarkEnd w:id="32"/>
    <w:bookmarkStart w:name="z41" w:id="33"/>
    <w:p>
      <w:pPr>
        <w:spacing w:after="0"/>
        <w:ind w:left="0"/>
        <w:jc w:val="left"/>
      </w:pPr>
      <w:r>
        <w:rPr>
          <w:rFonts w:ascii="Times New Roman"/>
          <w:b/>
          <w:i w:val="false"/>
          <w:color w:val="000000"/>
        </w:rPr>
        <w:t xml:space="preserve"> 2 - тарау. Әлеуметтік көмек алушылар санаттарының тізбесін айқындау және әлеуметтік көмектің мөлшерлерін белгілеу тәртібі</w:t>
      </w:r>
    </w:p>
    <w:bookmarkEnd w:id="33"/>
    <w:bookmarkStart w:name="z42" w:id="34"/>
    <w:p>
      <w:pPr>
        <w:spacing w:after="0"/>
        <w:ind w:left="0"/>
        <w:jc w:val="both"/>
      </w:pPr>
      <w:r>
        <w:rPr>
          <w:rFonts w:ascii="Times New Roman"/>
          <w:b w:val="false"/>
          <w:i w:val="false"/>
          <w:color w:val="000000"/>
          <w:sz w:val="28"/>
        </w:rPr>
        <w:t>
      6. Атаулы күндер мен мереке күндеріне орай әлеуметтік көмек азаматтардың мынадай санаттарына ақшалай төлемдер түрінде біржолғы көрсетіледі:</w:t>
      </w:r>
    </w:p>
    <w:bookmarkEnd w:id="34"/>
    <w:bookmarkStart w:name="z43" w:id="3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(негіздердің бірі бойынша):</w:t>
      </w:r>
    </w:p>
    <w:bookmarkEnd w:id="35"/>
    <w:bookmarkStart w:name="z44" w:id="36"/>
    <w:p>
      <w:pPr>
        <w:spacing w:after="0"/>
        <w:ind w:left="0"/>
        <w:jc w:val="both"/>
      </w:pPr>
      <w:r>
        <w:rPr>
          <w:rFonts w:ascii="Times New Roman"/>
          <w:b w:val="false"/>
          <w:i w:val="false"/>
          <w:color w:val="000000"/>
          <w:sz w:val="28"/>
        </w:rPr>
        <w:t>
      бұрынғы ҚСР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Кеңестік Социалистік Республикалар Одағының (бұдан әрі- КСР Одағы) Ішкі істер министрлігінің басшы және қатардағы құрамының адамдарына (әскери мамандар мен кеңесшілерді қоса алғанда) – 50 (елу) айлық есептік көрсеткіш;</w:t>
      </w:r>
    </w:p>
    <w:bookmarkEnd w:id="36"/>
    <w:bookmarkStart w:name="z45" w:id="37"/>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кезенде жіберілген әскери міндеттілерге - 50 (елу) айлық есептік көрсеткіш;</w:t>
      </w:r>
    </w:p>
    <w:bookmarkEnd w:id="37"/>
    <w:bookmarkStart w:name="z46" w:id="3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w:t>
      </w:r>
    </w:p>
    <w:bookmarkEnd w:id="38"/>
    <w:bookmarkStart w:name="z47" w:id="3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айлық есептік көрсеткіш;</w:t>
      </w:r>
    </w:p>
    <w:bookmarkEnd w:id="39"/>
    <w:bookmarkStart w:name="z48" w:id="4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айлық есептік көрсеткіш;</w:t>
      </w:r>
    </w:p>
    <w:bookmarkEnd w:id="40"/>
    <w:bookmarkStart w:name="z49" w:id="4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w:t>
      </w:r>
    </w:p>
    <w:bookmarkEnd w:id="41"/>
    <w:bookmarkStart w:name="z50" w:id="4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w:t>
      </w:r>
    </w:p>
    <w:bookmarkEnd w:id="42"/>
    <w:bookmarkStart w:name="z51" w:id="43"/>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w:t>
      </w:r>
    </w:p>
    <w:bookmarkEnd w:id="43"/>
    <w:bookmarkStart w:name="z52" w:id="4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50 (елу) айлық есептік көрсеткіш;</w:t>
      </w:r>
    </w:p>
    <w:bookmarkEnd w:id="44"/>
    <w:bookmarkStart w:name="z53" w:id="4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айлық есептік көрсеткіш;</w:t>
      </w:r>
    </w:p>
    <w:bookmarkEnd w:id="45"/>
    <w:bookmarkStart w:name="z54" w:id="4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20 (жиырма) айлық есептік көрсеткіш.</w:t>
      </w:r>
    </w:p>
    <w:bookmarkEnd w:id="46"/>
    <w:bookmarkStart w:name="z55" w:id="47"/>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7"/>
    <w:bookmarkStart w:name="z56" w:id="48"/>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- 5 (бес) айлық есептік көрсеткіш;</w:t>
      </w:r>
    </w:p>
    <w:bookmarkEnd w:id="48"/>
    <w:bookmarkStart w:name="z57" w:id="49"/>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күндігзі оқу нысаны бойынша білім алатын балалары бар көп балалы отбасыларға - 5 (бес) айлық есептік көрсеткіш.</w:t>
      </w:r>
    </w:p>
    <w:bookmarkEnd w:id="49"/>
    <w:bookmarkStart w:name="z58" w:id="50"/>
    <w:p>
      <w:pPr>
        <w:spacing w:after="0"/>
        <w:ind w:left="0"/>
        <w:jc w:val="both"/>
      </w:pPr>
      <w:r>
        <w:rPr>
          <w:rFonts w:ascii="Times New Roman"/>
          <w:b w:val="false"/>
          <w:i w:val="false"/>
          <w:color w:val="000000"/>
          <w:sz w:val="28"/>
        </w:rPr>
        <w:t>
      3) 9 Мамыр - Жеңіс күні (негіздердің бірі бойынша):</w:t>
      </w:r>
    </w:p>
    <w:bookmarkEnd w:id="50"/>
    <w:bookmarkStart w:name="z59" w:id="51"/>
    <w:p>
      <w:pPr>
        <w:spacing w:after="0"/>
        <w:ind w:left="0"/>
        <w:jc w:val="both"/>
      </w:pPr>
      <w:r>
        <w:rPr>
          <w:rFonts w:ascii="Times New Roman"/>
          <w:b w:val="false"/>
          <w:i w:val="false"/>
          <w:color w:val="000000"/>
          <w:sz w:val="28"/>
        </w:rPr>
        <w:t>
      Ұлы Отан соғысының қатысушылары мен мүгедектеріне – 5 000 000 (бес миллион) тенге;</w:t>
      </w:r>
    </w:p>
    <w:bookmarkEnd w:id="51"/>
    <w:bookmarkStart w:name="z60" w:id="5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 және қатардағы құрамның адамдарына – 50 (елу) айлық есептік көрсеткіш;</w:t>
      </w:r>
    </w:p>
    <w:bookmarkEnd w:id="52"/>
    <w:bookmarkStart w:name="z61" w:id="5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50 (елу) айлық есептік көрсеткіш;</w:t>
      </w:r>
    </w:p>
    <w:bookmarkEnd w:id="53"/>
    <w:bookmarkStart w:name="z62" w:id="5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50 (елу) айлық есептік көрсеткіш;</w:t>
      </w:r>
    </w:p>
    <w:bookmarkEnd w:id="54"/>
    <w:bookmarkStart w:name="z63" w:id="5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w:t>
      </w:r>
    </w:p>
    <w:bookmarkEnd w:id="55"/>
    <w:bookmarkStart w:name="z64" w:id="5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w:t>
      </w:r>
    </w:p>
    <w:bookmarkEnd w:id="56"/>
    <w:bookmarkStart w:name="z65" w:id="5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50 (елу) айлық есептік көрсеткіш;</w:t>
      </w:r>
    </w:p>
    <w:bookmarkEnd w:id="57"/>
    <w:bookmarkStart w:name="z66" w:id="5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50 (елу) айлық есептік көрсеткіш;</w:t>
      </w:r>
    </w:p>
    <w:bookmarkEnd w:id="58"/>
    <w:bookmarkStart w:name="z67" w:id="5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w:t>
      </w:r>
    </w:p>
    <w:bookmarkEnd w:id="59"/>
    <w:bookmarkStart w:name="z68" w:id="6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50 (елу) айлық есептік көрсеткіш;</w:t>
      </w:r>
    </w:p>
    <w:bookmarkEnd w:id="60"/>
    <w:bookmarkStart w:name="z69" w:id="6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есептік көрсеткіш;</w:t>
      </w:r>
    </w:p>
    <w:bookmarkEnd w:id="61"/>
    <w:bookmarkStart w:name="z70" w:id="6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w:t>
      </w:r>
    </w:p>
    <w:bookmarkEnd w:id="62"/>
    <w:bookmarkStart w:name="z71" w:id="6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w:t>
      </w:r>
    </w:p>
    <w:bookmarkEnd w:id="63"/>
    <w:bookmarkStart w:name="z72" w:id="6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w:t>
      </w:r>
    </w:p>
    <w:bookmarkEnd w:id="64"/>
    <w:bookmarkStart w:name="z73" w:id="6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w:t>
      </w:r>
    </w:p>
    <w:bookmarkEnd w:id="65"/>
    <w:bookmarkStart w:name="z74" w:id="6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(елу) айлық есептік көрсеткіш;</w:t>
      </w:r>
    </w:p>
    <w:bookmarkEnd w:id="66"/>
    <w:bookmarkStart w:name="z75" w:id="6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30 (отыз) айлық есептік көрсеткіш.</w:t>
      </w:r>
    </w:p>
    <w:bookmarkEnd w:id="67"/>
    <w:bookmarkStart w:name="z76" w:id="68"/>
    <w:p>
      <w:pPr>
        <w:spacing w:after="0"/>
        <w:ind w:left="0"/>
        <w:jc w:val="both"/>
      </w:pPr>
      <w:r>
        <w:rPr>
          <w:rFonts w:ascii="Times New Roman"/>
          <w:b w:val="false"/>
          <w:i w:val="false"/>
          <w:color w:val="000000"/>
          <w:sz w:val="28"/>
        </w:rPr>
        <w:t>
      4) 31 мамыр - Саяси қуғын-сүргін және аштық құрбандарын еске алу күні (негіздердің бірі бойынша):</w:t>
      </w:r>
    </w:p>
    <w:bookmarkEnd w:id="68"/>
    <w:bookmarkStart w:name="z77" w:id="69"/>
    <w:p>
      <w:pPr>
        <w:spacing w:after="0"/>
        <w:ind w:left="0"/>
        <w:jc w:val="both"/>
      </w:pPr>
      <w:r>
        <w:rPr>
          <w:rFonts w:ascii="Times New Roman"/>
          <w:b w:val="false"/>
          <w:i w:val="false"/>
          <w:color w:val="000000"/>
          <w:sz w:val="28"/>
        </w:rPr>
        <w:t>
      бұрынғы КСР Одағынан тысқары жерлерде кеңес соттары мен басқа да органдар қуғын-сүргiнге ұшыратқан тұлғаларға – 7 (жеті) айлық есептік көрсеткіш;</w:t>
      </w:r>
    </w:p>
    <w:bookmarkEnd w:id="69"/>
    <w:bookmarkStart w:name="z78" w:id="70"/>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 – 7 (жеті) айлық есептік көрсеткіш;</w:t>
      </w:r>
    </w:p>
    <w:bookmarkEnd w:id="70"/>
    <w:bookmarkStart w:name="z79" w:id="71"/>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 болған тұлғалар – 7 (жеті) айлық есептік көрсеткіш;</w:t>
      </w:r>
    </w:p>
    <w:bookmarkEnd w:id="71"/>
    <w:bookmarkStart w:name="z80" w:id="72"/>
    <w:p>
      <w:pPr>
        <w:spacing w:after="0"/>
        <w:ind w:left="0"/>
        <w:jc w:val="both"/>
      </w:pPr>
      <w:r>
        <w:rPr>
          <w:rFonts w:ascii="Times New Roman"/>
          <w:b w:val="false"/>
          <w:i w:val="false"/>
          <w:color w:val="000000"/>
          <w:sz w:val="28"/>
        </w:rPr>
        <w:t>
      орталық одақтық органдардың: КСР Одағы Жоғарғы Сотының және оның сот алқаларының, КСР Одағы біріккен мемлекеттік саяси басқару алқасының, Ішкі Істер Халық Комиссариаты жанындағы ерекше кеңестің – мемлекеттік қауіпсіздік министрлігінің – КСР Одағы ішкі істер министрлігінің, КСР Одағы прокуратурасы комиссиясының және КСР Одағы ішкі істер халық комиссариатының Тергеу Істері және басқа органдар - 7 (жеті) айлық есептік көрсеткіш;</w:t>
      </w:r>
    </w:p>
    <w:bookmarkEnd w:id="72"/>
    <w:bookmarkStart w:name="z81" w:id="73"/>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- 7 (жеті) айлық есептік көрсеткіш;</w:t>
      </w:r>
    </w:p>
    <w:bookmarkEnd w:id="73"/>
    <w:bookmarkStart w:name="z82" w:id="74"/>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7 (жеті) айлық есептік көрсеткіш.</w:t>
      </w:r>
    </w:p>
    <w:bookmarkEnd w:id="74"/>
    <w:bookmarkStart w:name="z83" w:id="75"/>
    <w:p>
      <w:pPr>
        <w:spacing w:after="0"/>
        <w:ind w:left="0"/>
        <w:jc w:val="both"/>
      </w:pPr>
      <w:r>
        <w:rPr>
          <w:rFonts w:ascii="Times New Roman"/>
          <w:b w:val="false"/>
          <w:i w:val="false"/>
          <w:color w:val="000000"/>
          <w:sz w:val="28"/>
        </w:rPr>
        <w:t>
      5) Қазан айының екінші жексенбісі – Мүгедектердің құқықтарын қорғау күні:</w:t>
      </w:r>
    </w:p>
    <w:bookmarkEnd w:id="75"/>
    <w:bookmarkStart w:name="z84" w:id="76"/>
    <w:p>
      <w:pPr>
        <w:spacing w:after="0"/>
        <w:ind w:left="0"/>
        <w:jc w:val="both"/>
      </w:pPr>
      <w:r>
        <w:rPr>
          <w:rFonts w:ascii="Times New Roman"/>
          <w:b w:val="false"/>
          <w:i w:val="false"/>
          <w:color w:val="000000"/>
          <w:sz w:val="28"/>
        </w:rPr>
        <w:t>
      1, 2 - топтағы мүгедектігі бар адамдарға және он сегіз жасқа дейінгі мүгедектігі бар балаларға (мүгедектігі бар балалардың ата-аналарының біріне немесе өзге де заңды өкілдеріне) – 5 (бес) айлық есептік көрсеткіш.</w:t>
      </w:r>
    </w:p>
    <w:bookmarkEnd w:id="76"/>
    <w:bookmarkStart w:name="z85" w:id="77"/>
    <w:p>
      <w:pPr>
        <w:spacing w:after="0"/>
        <w:ind w:left="0"/>
        <w:jc w:val="both"/>
      </w:pPr>
      <w:r>
        <w:rPr>
          <w:rFonts w:ascii="Times New Roman"/>
          <w:b w:val="false"/>
          <w:i w:val="false"/>
          <w:color w:val="000000"/>
          <w:sz w:val="28"/>
        </w:rPr>
        <w:t>
      6) 16 желтоқсан - Тәуелсіздік күні:</w:t>
      </w:r>
    </w:p>
    <w:bookmarkEnd w:id="77"/>
    <w:bookmarkStart w:name="z86" w:id="78"/>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55 (елу бес) айлық есептік көрсеткіш.</w:t>
      </w:r>
    </w:p>
    <w:bookmarkEnd w:id="78"/>
    <w:bookmarkStart w:name="z87" w:id="79"/>
    <w:p>
      <w:pPr>
        <w:spacing w:after="0"/>
        <w:ind w:left="0"/>
        <w:jc w:val="both"/>
      </w:pPr>
      <w:r>
        <w:rPr>
          <w:rFonts w:ascii="Times New Roman"/>
          <w:b w:val="false"/>
          <w:i w:val="false"/>
          <w:color w:val="000000"/>
          <w:sz w:val="28"/>
        </w:rPr>
        <w:t>
      7. Әлеуметтік көмек мұқтаж азаматтардың жекелеген санаттарына біржолғы немесе мезгіл-мезгіл (ай сайын) көрсетіледі:</w:t>
      </w:r>
    </w:p>
    <w:bookmarkEnd w:id="79"/>
    <w:bookmarkStart w:name="z88" w:id="80"/>
    <w:p>
      <w:pPr>
        <w:spacing w:after="0"/>
        <w:ind w:left="0"/>
        <w:jc w:val="both"/>
      </w:pPr>
      <w:r>
        <w:rPr>
          <w:rFonts w:ascii="Times New Roman"/>
          <w:b w:val="false"/>
          <w:i w:val="false"/>
          <w:color w:val="000000"/>
          <w:sz w:val="28"/>
        </w:rPr>
        <w:t>
      1) дүлей зілзала немесе өрт шыққан жер бойынша өрт салдарынан зардап шеккен азаматтарға (отбасыларға) өрт немесе дүлей зілзала туралы актіде белгіленген мөлшерде, бірақ жан басына шаққандағы орташа табысты есепке алмағанда бір мезгілде 100 (жүз) айлық есептік көрсеткіштен аспайтын мөлшерде;</w:t>
      </w:r>
    </w:p>
    <w:bookmarkEnd w:id="80"/>
    <w:bookmarkStart w:name="z89" w:id="81"/>
    <w:p>
      <w:pPr>
        <w:spacing w:after="0"/>
        <w:ind w:left="0"/>
        <w:jc w:val="both"/>
      </w:pPr>
      <w:r>
        <w:rPr>
          <w:rFonts w:ascii="Times New Roman"/>
          <w:b w:val="false"/>
          <w:i w:val="false"/>
          <w:color w:val="000000"/>
          <w:sz w:val="28"/>
        </w:rPr>
        <w:t>
      2) өтініш берген тоқсанның алдындағы тоқсандағы жан басына шаққандағы орташа табысы ең төменгі күнкөріс деңгейінің бір еселенген шегінен аспайтын адамдарға (отбасыларға) өмірлік қиын жағдайда жүргендер жылына бір рет бір рет беріледі;</w:t>
      </w:r>
    </w:p>
    <w:bookmarkEnd w:id="81"/>
    <w:bookmarkStart w:name="z90" w:id="82"/>
    <w:p>
      <w:pPr>
        <w:spacing w:after="0"/>
        <w:ind w:left="0"/>
        <w:jc w:val="both"/>
      </w:pPr>
      <w:r>
        <w:rPr>
          <w:rFonts w:ascii="Times New Roman"/>
          <w:b w:val="false"/>
          <w:i w:val="false"/>
          <w:color w:val="000000"/>
          <w:sz w:val="28"/>
        </w:rPr>
        <w:t>
      3) әлеуметтік маңызы бар аурулары бар адамдарға – айналыс тоқсанының алдындағы тоқсандағы жан басына шаққандағы орташа табысы ең төменгі күнкөріс деңгейінің бір реттік шамасының шегінен аспайтын адамдарға жылына бір рет 15 (он бес) айлық есептік көрсеткіш мөлшерінде бір рет беріледі;</w:t>
      </w:r>
    </w:p>
    <w:bookmarkEnd w:id="82"/>
    <w:bookmarkStart w:name="z91" w:id="83"/>
    <w:p>
      <w:pPr>
        <w:spacing w:after="0"/>
        <w:ind w:left="0"/>
        <w:jc w:val="both"/>
      </w:pPr>
      <w:r>
        <w:rPr>
          <w:rFonts w:ascii="Times New Roman"/>
          <w:b w:val="false"/>
          <w:i w:val="false"/>
          <w:color w:val="000000"/>
          <w:sz w:val="28"/>
        </w:rPr>
        <w:t xml:space="preserve">
      4) амбулаториялық емдеу кезеңінде туберкулезбен ауыратын адамдарға жан басына шаққандағы орташа табысты есепке алмағанда ай сайын 7 (жеті) айлық есептік көрсеткіш мөлшерінде беріледі; </w:t>
      </w:r>
    </w:p>
    <w:bookmarkEnd w:id="83"/>
    <w:bookmarkStart w:name="z92" w:id="84"/>
    <w:p>
      <w:pPr>
        <w:spacing w:after="0"/>
        <w:ind w:left="0"/>
        <w:jc w:val="both"/>
      </w:pPr>
      <w:r>
        <w:rPr>
          <w:rFonts w:ascii="Times New Roman"/>
          <w:b w:val="false"/>
          <w:i w:val="false"/>
          <w:color w:val="000000"/>
          <w:sz w:val="28"/>
        </w:rPr>
        <w:t>
      5) жетімдік, ата – ана қамқорлығының болмауы-жан басына шаққандағы орташа табысты есепке алмағанда жылына бір рет;</w:t>
      </w:r>
    </w:p>
    <w:bookmarkEnd w:id="84"/>
    <w:bookmarkStart w:name="z93" w:id="85"/>
    <w:p>
      <w:pPr>
        <w:spacing w:after="0"/>
        <w:ind w:left="0"/>
        <w:jc w:val="both"/>
      </w:pPr>
      <w:r>
        <w:rPr>
          <w:rFonts w:ascii="Times New Roman"/>
          <w:b w:val="false"/>
          <w:i w:val="false"/>
          <w:color w:val="000000"/>
          <w:sz w:val="28"/>
        </w:rPr>
        <w:t>
      6) жасы ұлғаюына байланысты өзіне – өзі қызмет көрсетуге қабілетсіздік-жан басына шаққандағы орташа табысты есепке алмағанда жылына бір рет;</w:t>
      </w:r>
    </w:p>
    <w:bookmarkEnd w:id="85"/>
    <w:bookmarkStart w:name="z94" w:id="86"/>
    <w:p>
      <w:pPr>
        <w:spacing w:after="0"/>
        <w:ind w:left="0"/>
        <w:jc w:val="both"/>
      </w:pPr>
      <w:r>
        <w:rPr>
          <w:rFonts w:ascii="Times New Roman"/>
          <w:b w:val="false"/>
          <w:i w:val="false"/>
          <w:color w:val="000000"/>
          <w:sz w:val="28"/>
        </w:rPr>
        <w:t xml:space="preserve">
      7) бас бостандығынан айыру орындарынан босатылуы, пробация қызметінің есебінде болуы – жан басына шаққандағы орташа табысты есепке алмағанда жылына бір рет; </w:t>
      </w:r>
    </w:p>
    <w:bookmarkEnd w:id="86"/>
    <w:bookmarkStart w:name="z95" w:id="8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87"/>
    <w:bookmarkStart w:name="z96" w:id="88"/>
    <w:p>
      <w:pPr>
        <w:spacing w:after="0"/>
        <w:ind w:left="0"/>
        <w:jc w:val="both"/>
      </w:pPr>
      <w:r>
        <w:rPr>
          <w:rFonts w:ascii="Times New Roman"/>
          <w:b w:val="false"/>
          <w:i w:val="false"/>
          <w:color w:val="000000"/>
          <w:sz w:val="28"/>
        </w:rPr>
        <w:t xml:space="preserve">
      8. Әлеуметтік көмектің шекті мөлшері 100 (жүз) айлық есептік көрсеткішті құрайды. Мәртебесі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айқындалған Ұлы Отан соғысының ардагерлері үшін әлеуметтік көмектің шекті мөлшері 5000000 (бес миллион) теңгені құрайды.</w:t>
      </w:r>
    </w:p>
    <w:bookmarkEnd w:id="88"/>
    <w:bookmarkStart w:name="z97" w:id="89"/>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89"/>
    <w:bookmarkStart w:name="z98" w:id="90"/>
    <w:p>
      <w:pPr>
        <w:spacing w:after="0"/>
        <w:ind w:left="0"/>
        <w:jc w:val="left"/>
      </w:pPr>
      <w:r>
        <w:rPr>
          <w:rFonts w:ascii="Times New Roman"/>
          <w:b/>
          <w:i w:val="false"/>
          <w:color w:val="000000"/>
        </w:rPr>
        <w:t xml:space="preserve"> 3-тарау. Әлеуметтік көмек көрсету тәртібі</w:t>
      </w:r>
    </w:p>
    <w:bookmarkEnd w:id="90"/>
    <w:bookmarkStart w:name="z99" w:id="91"/>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91"/>
    <w:bookmarkStart w:name="z100" w:id="92"/>
    <w:p>
      <w:pPr>
        <w:spacing w:after="0"/>
        <w:ind w:left="0"/>
        <w:jc w:val="both"/>
      </w:pPr>
      <w:r>
        <w:rPr>
          <w:rFonts w:ascii="Times New Roman"/>
          <w:b w:val="false"/>
          <w:i w:val="false"/>
          <w:color w:val="000000"/>
          <w:sz w:val="28"/>
        </w:rPr>
        <w:t>
      Әлеуметтік көмек алушылардың санаттарын "Абай облысы Бесқарағай аудандық жұмыспен қамту және әлеуметтік бағдарламалар бөлімі" мемлекеттік мекемесі айқындайды.</w:t>
      </w:r>
    </w:p>
    <w:bookmarkEnd w:id="92"/>
    <w:bookmarkStart w:name="z101" w:id="9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3"/>
    <w:bookmarkStart w:name="z102" w:id="94"/>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4"/>
    <w:bookmarkStart w:name="z103" w:id="95"/>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 </w:t>
      </w:r>
    </w:p>
    <w:bookmarkEnd w:id="95"/>
    <w:bookmarkStart w:name="z104" w:id="96"/>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96"/>
    <w:bookmarkStart w:name="z105" w:id="97"/>
    <w:p>
      <w:pPr>
        <w:spacing w:after="0"/>
        <w:ind w:left="0"/>
        <w:jc w:val="both"/>
      </w:pPr>
      <w:r>
        <w:rPr>
          <w:rFonts w:ascii="Times New Roman"/>
          <w:b w:val="false"/>
          <w:i w:val="false"/>
          <w:color w:val="000000"/>
          <w:sz w:val="28"/>
        </w:rPr>
        <w:t xml:space="preserve">
      1) жеке басын куәландыратын құжат не цифрлық құжаттар сервисінен алынған электрондық құжат (жеке басты сәйкестендіру үшін); </w:t>
      </w:r>
    </w:p>
    <w:bookmarkEnd w:id="97"/>
    <w:bookmarkStart w:name="z106" w:id="98"/>
    <w:p>
      <w:pPr>
        <w:spacing w:after="0"/>
        <w:ind w:left="0"/>
        <w:jc w:val="both"/>
      </w:pPr>
      <w:r>
        <w:rPr>
          <w:rFonts w:ascii="Times New Roman"/>
          <w:b w:val="false"/>
          <w:i w:val="false"/>
          <w:color w:val="000000"/>
          <w:sz w:val="28"/>
        </w:rPr>
        <w:t xml:space="preserve">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 </w:t>
      </w:r>
    </w:p>
    <w:bookmarkEnd w:id="98"/>
    <w:bookmarkStart w:name="z107" w:id="9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9"/>
    <w:bookmarkStart w:name="z108" w:id="10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0"/>
    <w:bookmarkStart w:name="z109" w:id="10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1"/>
    <w:bookmarkStart w:name="z110" w:id="10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2"/>
    <w:bookmarkStart w:name="z111" w:id="10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3"/>
    <w:bookmarkStart w:name="z112" w:id="10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4"/>
    <w:bookmarkStart w:name="z113" w:id="105"/>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bookmarkEnd w:id="105"/>
    <w:bookmarkStart w:name="z114" w:id="10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6"/>
    <w:bookmarkStart w:name="z115" w:id="107"/>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7"/>
    <w:bookmarkStart w:name="z116" w:id="10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08"/>
    <w:bookmarkStart w:name="z117" w:id="10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09"/>
    <w:bookmarkStart w:name="z118" w:id="110"/>
    <w:p>
      <w:pPr>
        <w:spacing w:after="0"/>
        <w:ind w:left="0"/>
        <w:jc w:val="both"/>
      </w:pPr>
      <w:r>
        <w:rPr>
          <w:rFonts w:ascii="Times New Roman"/>
          <w:b w:val="false"/>
          <w:i w:val="false"/>
          <w:color w:val="000000"/>
          <w:sz w:val="28"/>
        </w:rPr>
        <w:t>
      11.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0"/>
    <w:bookmarkStart w:name="z119" w:id="11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әкіміне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1"/>
    <w:bookmarkStart w:name="z120" w:id="112"/>
    <w:p>
      <w:pPr>
        <w:spacing w:after="0"/>
        <w:ind w:left="0"/>
        <w:jc w:val="both"/>
      </w:pPr>
      <w:r>
        <w:rPr>
          <w:rFonts w:ascii="Times New Roman"/>
          <w:b w:val="false"/>
          <w:i w:val="false"/>
          <w:color w:val="000000"/>
          <w:sz w:val="28"/>
        </w:rPr>
        <w:t xml:space="preserve">
      Өрт салдарынан өмірлік қиын жағдайға тап болған адамдар (отбасылар) оқиға басталған күннен бастап 3 (үш) ай ішінде өтініш береді. </w:t>
      </w:r>
    </w:p>
    <w:bookmarkEnd w:id="112"/>
    <w:bookmarkStart w:name="z121" w:id="113"/>
    <w:p>
      <w:pPr>
        <w:spacing w:after="0"/>
        <w:ind w:left="0"/>
        <w:jc w:val="both"/>
      </w:pPr>
      <w:r>
        <w:rPr>
          <w:rFonts w:ascii="Times New Roman"/>
          <w:b w:val="false"/>
          <w:i w:val="false"/>
          <w:color w:val="000000"/>
          <w:sz w:val="28"/>
        </w:rPr>
        <w:t xml:space="preserve">
      Табиғи зілзаланың салдарынан өмірлік қиын жағдайға тап болған адамдар (отбасылар) оқиға басталған күннен бастап 6 (алты) ай ішінде өтініш береді. </w:t>
      </w:r>
    </w:p>
    <w:bookmarkEnd w:id="113"/>
    <w:bookmarkStart w:name="z122" w:id="114"/>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 </w:t>
      </w:r>
    </w:p>
    <w:bookmarkEnd w:id="114"/>
    <w:bookmarkStart w:name="z123" w:id="115"/>
    <w:p>
      <w:pPr>
        <w:spacing w:after="0"/>
        <w:ind w:left="0"/>
        <w:jc w:val="both"/>
      </w:pPr>
      <w:r>
        <w:rPr>
          <w:rFonts w:ascii="Times New Roman"/>
          <w:b w:val="false"/>
          <w:i w:val="false"/>
          <w:color w:val="000000"/>
          <w:sz w:val="28"/>
        </w:rPr>
        <w:t xml:space="preserve">
      Кент, ауыл, ауылдық округ әкіміне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115"/>
    <w:bookmarkStart w:name="z124" w:id="116"/>
    <w:p>
      <w:pPr>
        <w:spacing w:after="0"/>
        <w:ind w:left="0"/>
        <w:jc w:val="both"/>
      </w:pPr>
      <w:r>
        <w:rPr>
          <w:rFonts w:ascii="Times New Roman"/>
          <w:b w:val="false"/>
          <w:i w:val="false"/>
          <w:color w:val="000000"/>
          <w:sz w:val="28"/>
        </w:rPr>
        <w:t xml:space="preserve">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116"/>
    <w:bookmarkStart w:name="z125" w:id="117"/>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7"/>
    <w:bookmarkStart w:name="z126" w:id="118"/>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8"/>
    <w:bookmarkStart w:name="z127" w:id="119"/>
    <w:p>
      <w:pPr>
        <w:spacing w:after="0"/>
        <w:ind w:left="0"/>
        <w:jc w:val="both"/>
      </w:pPr>
      <w:r>
        <w:rPr>
          <w:rFonts w:ascii="Times New Roman"/>
          <w:b w:val="false"/>
          <w:i w:val="false"/>
          <w:color w:val="000000"/>
          <w:sz w:val="28"/>
        </w:rPr>
        <w:t xml:space="preserve">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19"/>
    <w:bookmarkStart w:name="z128" w:id="120"/>
    <w:p>
      <w:pPr>
        <w:spacing w:after="0"/>
        <w:ind w:left="0"/>
        <w:jc w:val="both"/>
      </w:pPr>
      <w:r>
        <w:rPr>
          <w:rFonts w:ascii="Times New Roman"/>
          <w:b w:val="false"/>
          <w:i w:val="false"/>
          <w:color w:val="000000"/>
          <w:sz w:val="28"/>
        </w:rPr>
        <w:t xml:space="preserve">
      17.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 </w:t>
      </w:r>
    </w:p>
    <w:bookmarkEnd w:id="120"/>
    <w:bookmarkStart w:name="z129" w:id="1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қабылданған күннен бастап 20 (жиырма) жұмыс күні ішінде әлеуметтік көмек көрсету не көрсетуден бас тарту туралы шешім қабылдайды.</w:t>
      </w:r>
    </w:p>
    <w:bookmarkEnd w:id="121"/>
    <w:bookmarkStart w:name="z130" w:id="122"/>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22"/>
    <w:bookmarkStart w:name="z131" w:id="123"/>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3"/>
    <w:bookmarkStart w:name="z132" w:id="124"/>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4"/>
    <w:bookmarkStart w:name="z133" w:id="125"/>
    <w:p>
      <w:pPr>
        <w:spacing w:after="0"/>
        <w:ind w:left="0"/>
        <w:jc w:val="both"/>
      </w:pPr>
      <w:r>
        <w:rPr>
          <w:rFonts w:ascii="Times New Roman"/>
          <w:b w:val="false"/>
          <w:i w:val="false"/>
          <w:color w:val="000000"/>
          <w:sz w:val="28"/>
        </w:rPr>
        <w:t>
      ақпараттық жүйелерді пайдалану;</w:t>
      </w:r>
    </w:p>
    <w:bookmarkEnd w:id="125"/>
    <w:bookmarkStart w:name="z134" w:id="126"/>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6"/>
    <w:bookmarkStart w:name="z135" w:id="127"/>
    <w:p>
      <w:pPr>
        <w:spacing w:after="0"/>
        <w:ind w:left="0"/>
        <w:jc w:val="both"/>
      </w:pPr>
      <w:r>
        <w:rPr>
          <w:rFonts w:ascii="Times New Roman"/>
          <w:b w:val="false"/>
          <w:i w:val="false"/>
          <w:color w:val="000000"/>
          <w:sz w:val="28"/>
        </w:rPr>
        <w:t>
      Өтініш беруші әкімшілік істі алған күннен бастап 2 (екі) жұмыс күнінен кешіктірілмейтін мерзімде алдын ала шешімге қарсылығын білдіруге немесе айтуға құқылы.</w:t>
      </w:r>
    </w:p>
    <w:bookmarkEnd w:id="127"/>
    <w:bookmarkStart w:name="z136" w:id="128"/>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28"/>
    <w:bookmarkStart w:name="z137" w:id="129"/>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9"/>
    <w:bookmarkStart w:name="z138" w:id="130"/>
    <w:p>
      <w:pPr>
        <w:spacing w:after="0"/>
        <w:ind w:left="0"/>
        <w:jc w:val="both"/>
      </w:pPr>
      <w:r>
        <w:rPr>
          <w:rFonts w:ascii="Times New Roman"/>
          <w:b w:val="false"/>
          <w:i w:val="false"/>
          <w:color w:val="000000"/>
          <w:sz w:val="28"/>
        </w:rPr>
        <w:t>
      Өтініш беруші танысқаннан кейін 3 (үш) жұмыс күні ішінде тыңдау хаттамасына өз ескертулерін беруге құқылы.</w:t>
      </w:r>
    </w:p>
    <w:bookmarkEnd w:id="130"/>
    <w:bookmarkStart w:name="z139" w:id="131"/>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 </w:t>
      </w:r>
    </w:p>
    <w:bookmarkEnd w:id="131"/>
    <w:bookmarkStart w:name="z140" w:id="132"/>
    <w:p>
      <w:pPr>
        <w:spacing w:after="0"/>
        <w:ind w:left="0"/>
        <w:jc w:val="both"/>
      </w:pPr>
      <w:r>
        <w:rPr>
          <w:rFonts w:ascii="Times New Roman"/>
          <w:b w:val="false"/>
          <w:i w:val="false"/>
          <w:color w:val="000000"/>
          <w:sz w:val="28"/>
        </w:rPr>
        <w:t xml:space="preserve">
      18.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тартылған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2"/>
    <w:bookmarkStart w:name="z141" w:id="133"/>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3"/>
    <w:bookmarkStart w:name="z142" w:id="134"/>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4"/>
    <w:bookmarkStart w:name="z143" w:id="135"/>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5"/>
    <w:bookmarkStart w:name="z144" w:id="136"/>
    <w:p>
      <w:pPr>
        <w:spacing w:after="0"/>
        <w:ind w:left="0"/>
        <w:jc w:val="both"/>
      </w:pPr>
      <w:r>
        <w:rPr>
          <w:rFonts w:ascii="Times New Roman"/>
          <w:b w:val="false"/>
          <w:i w:val="false"/>
          <w:color w:val="000000"/>
          <w:sz w:val="28"/>
        </w:rPr>
        <w:t>
      19. Мынадай:</w:t>
      </w:r>
    </w:p>
    <w:bookmarkEnd w:id="136"/>
    <w:bookmarkStart w:name="z145" w:id="13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7"/>
    <w:bookmarkStart w:name="z146" w:id="138"/>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8"/>
    <w:bookmarkStart w:name="z147" w:id="13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9"/>
    <w:bookmarkStart w:name="z148" w:id="140"/>
    <w:p>
      <w:pPr>
        <w:spacing w:after="0"/>
        <w:ind w:left="0"/>
        <w:jc w:val="both"/>
      </w:pPr>
      <w:r>
        <w:rPr>
          <w:rFonts w:ascii="Times New Roman"/>
          <w:b w:val="false"/>
          <w:i w:val="false"/>
          <w:color w:val="000000"/>
          <w:sz w:val="28"/>
        </w:rPr>
        <w:t>
      4) уәкілетті мемлекеттік органның АЖ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0"/>
    <w:bookmarkStart w:name="z149" w:id="141"/>
    <w:p>
      <w:pPr>
        <w:spacing w:after="0"/>
        <w:ind w:left="0"/>
        <w:jc w:val="both"/>
      </w:pPr>
      <w:r>
        <w:rPr>
          <w:rFonts w:ascii="Times New Roman"/>
          <w:b w:val="false"/>
          <w:i w:val="false"/>
          <w:color w:val="000000"/>
          <w:sz w:val="28"/>
        </w:rPr>
        <w:t xml:space="preserve">
      20. Әлеуметтік көмек көрсетуге жұмсалатын шығыстарды қаржыландыру Бесқарағай ауданының бюджетінде көзделген ағымдағы қаржы жылына арналған қаражат шегінде жүзеге асырылады. </w:t>
      </w:r>
    </w:p>
    <w:bookmarkEnd w:id="141"/>
    <w:bookmarkStart w:name="z150" w:id="142"/>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42"/>
    <w:bookmarkStart w:name="z151" w:id="14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3"/>
    <w:bookmarkStart w:name="z152" w:id="144"/>
    <w:p>
      <w:pPr>
        <w:spacing w:after="0"/>
        <w:ind w:left="0"/>
        <w:jc w:val="both"/>
      </w:pPr>
      <w:r>
        <w:rPr>
          <w:rFonts w:ascii="Times New Roman"/>
          <w:b w:val="false"/>
          <w:i w:val="false"/>
          <w:color w:val="000000"/>
          <w:sz w:val="28"/>
        </w:rPr>
        <w:t>
      21. Әлеуметтік көмек алушылардың шоттарына аудару жолымен екінші деңгейдегі банктер немесе банк операцияларының тиісті түрлерін жүзеге асыруға лицензиясы бар ұйымдар арқылы қолма-қол нысанда ұсынылады.</w:t>
      </w:r>
    </w:p>
    <w:bookmarkEnd w:id="144"/>
    <w:bookmarkStart w:name="z153" w:id="145"/>
    <w:p>
      <w:pPr>
        <w:spacing w:after="0"/>
        <w:ind w:left="0"/>
        <w:jc w:val="both"/>
      </w:pPr>
      <w:r>
        <w:rPr>
          <w:rFonts w:ascii="Times New Roman"/>
          <w:b w:val="false"/>
          <w:i w:val="false"/>
          <w:color w:val="000000"/>
          <w:sz w:val="28"/>
        </w:rPr>
        <w:t>
      22. Мынадай:</w:t>
      </w:r>
    </w:p>
    <w:bookmarkEnd w:id="145"/>
    <w:bookmarkStart w:name="z154" w:id="146"/>
    <w:p>
      <w:pPr>
        <w:spacing w:after="0"/>
        <w:ind w:left="0"/>
        <w:jc w:val="both"/>
      </w:pPr>
      <w:r>
        <w:rPr>
          <w:rFonts w:ascii="Times New Roman"/>
          <w:b w:val="false"/>
          <w:i w:val="false"/>
          <w:color w:val="000000"/>
          <w:sz w:val="28"/>
        </w:rPr>
        <w:t>
      1) алушы қайтыс болған;</w:t>
      </w:r>
    </w:p>
    <w:bookmarkEnd w:id="146"/>
    <w:bookmarkStart w:name="z155" w:id="147"/>
    <w:p>
      <w:pPr>
        <w:spacing w:after="0"/>
        <w:ind w:left="0"/>
        <w:jc w:val="both"/>
      </w:pPr>
      <w:r>
        <w:rPr>
          <w:rFonts w:ascii="Times New Roman"/>
          <w:b w:val="false"/>
          <w:i w:val="false"/>
          <w:color w:val="000000"/>
          <w:sz w:val="28"/>
        </w:rPr>
        <w:t>
      2) алушы тұрақты тұру үшін Бесқарағай ауданынан тыс кеткен;</w:t>
      </w:r>
    </w:p>
    <w:bookmarkEnd w:id="147"/>
    <w:bookmarkStart w:name="z156" w:id="148"/>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8"/>
    <w:bookmarkStart w:name="z157" w:id="149"/>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9"/>
    <w:bookmarkStart w:name="z158" w:id="150"/>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0"/>
    <w:bookmarkStart w:name="z159" w:id="151"/>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көрсетілген негіздер бойынша тағайындалған әлеуметтік көмекті төлеуге қолданылмайды.</w:t>
      </w:r>
    </w:p>
    <w:bookmarkEnd w:id="151"/>
    <w:bookmarkStart w:name="z160" w:id="152"/>
    <w:p>
      <w:pPr>
        <w:spacing w:after="0"/>
        <w:ind w:left="0"/>
        <w:jc w:val="both"/>
      </w:pPr>
      <w:r>
        <w:rPr>
          <w:rFonts w:ascii="Times New Roman"/>
          <w:b w:val="false"/>
          <w:i w:val="false"/>
          <w:color w:val="000000"/>
          <w:sz w:val="28"/>
        </w:rPr>
        <w:t>
      Осы тармақтың 1)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2"/>
    <w:bookmarkStart w:name="z161" w:id="153"/>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53"/>
    <w:bookmarkStart w:name="z162" w:id="154"/>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4"/>
    <w:bookmarkStart w:name="z163" w:id="155"/>
    <w:p>
      <w:pPr>
        <w:spacing w:after="0"/>
        <w:ind w:left="0"/>
        <w:jc w:val="both"/>
      </w:pPr>
      <w:r>
        <w:rPr>
          <w:rFonts w:ascii="Times New Roman"/>
          <w:b w:val="false"/>
          <w:i w:val="false"/>
          <w:color w:val="000000"/>
          <w:sz w:val="28"/>
        </w:rPr>
        <w:t xml:space="preserve">
      24. Әлеуметтік көмек көрсетуді мониторингтеу мен есепке алуды "Абай облысы Бесқарағай аудандық жұмыспен қамту және әлеуметтік бағдарламалар бөлімі" мемлекеттік мекемесі "Е-собес" автоматтандырылған ақпараттық жүйесінің дерекқорын пайдалана отырып жүргізеді. </w:t>
      </w:r>
    </w:p>
    <w:bookmarkEnd w:id="155"/>
    <w:bookmarkStart w:name="z164" w:id="156"/>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6"/>
    <w:bookmarkStart w:name="z165" w:id="157"/>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7"/>
    <w:bookmarkStart w:name="z166" w:id="158"/>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8"/>
    <w:bookmarkStart w:name="z167" w:id="159"/>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159"/>
    <w:bookmarkStart w:name="z168" w:id="160"/>
    <w:p>
      <w:pPr>
        <w:spacing w:after="0"/>
        <w:ind w:left="0"/>
        <w:jc w:val="both"/>
      </w:pPr>
      <w:r>
        <w:rPr>
          <w:rFonts w:ascii="Times New Roman"/>
          <w:b w:val="false"/>
          <w:i w:val="false"/>
          <w:color w:val="000000"/>
          <w:sz w:val="28"/>
        </w:rPr>
        <w:t>
      біржолғы төлемдер бойынша – күн сайын;</w:t>
      </w:r>
    </w:p>
    <w:bookmarkEnd w:id="160"/>
    <w:bookmarkStart w:name="z169" w:id="161"/>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1"/>
    <w:bookmarkStart w:name="z170" w:id="162"/>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2"/>
    <w:bookmarkStart w:name="z171" w:id="163"/>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63"/>
    <w:bookmarkStart w:name="z172" w:id="164"/>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4"/>
    <w:bookmarkStart w:name="z173" w:id="165"/>
    <w:p>
      <w:pPr>
        <w:spacing w:after="0"/>
        <w:ind w:left="0"/>
        <w:jc w:val="both"/>
      </w:pPr>
      <w:r>
        <w:rPr>
          <w:rFonts w:ascii="Times New Roman"/>
          <w:b w:val="false"/>
          <w:i w:val="false"/>
          <w:color w:val="000000"/>
          <w:sz w:val="28"/>
        </w:rPr>
        <w:t xml:space="preserve">
      29. Мемлекеттік корпорация трансферттер түскеннен кейін 2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65"/>
    <w:bookmarkStart w:name="z174" w:id="166"/>
    <w:p>
      <w:pPr>
        <w:spacing w:after="0"/>
        <w:ind w:left="0"/>
        <w:jc w:val="both"/>
      </w:pPr>
      <w:r>
        <w:rPr>
          <w:rFonts w:ascii="Times New Roman"/>
          <w:b w:val="false"/>
          <w:i w:val="false"/>
          <w:color w:val="000000"/>
          <w:sz w:val="28"/>
        </w:rPr>
        <w:t xml:space="preserve">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ақпараттық жүйеге тиісті өзгерістер енгізеді. </w:t>
      </w:r>
    </w:p>
    <w:bookmarkEnd w:id="166"/>
    <w:bookmarkStart w:name="z175" w:id="167"/>
    <w:p>
      <w:pPr>
        <w:spacing w:after="0"/>
        <w:ind w:left="0"/>
        <w:jc w:val="both"/>
      </w:pPr>
      <w:r>
        <w:rPr>
          <w:rFonts w:ascii="Times New Roman"/>
          <w:b w:val="false"/>
          <w:i w:val="false"/>
          <w:color w:val="000000"/>
          <w:sz w:val="28"/>
        </w:rPr>
        <w:t xml:space="preserve">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67"/>
    <w:bookmarkStart w:name="z176" w:id="168"/>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